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9ee6" w14:textId="4c09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Химия өнеркәсібін дамыту мәселелері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29 тамыздағы № 72-ө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Химия өнеркәсібін дамыту мәселелері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Индустриялық даму және өнеркәсіптік қауіпсіздік комитеті төрағасының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"Казфосфат"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"Евро-Хим Қаратау"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"Каустик"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хром қосылыстары зауыты"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"Kaznex Invest"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"ҚТЖ - Жүк тасымалы" акционерлік қоғамының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"ҚазТрансГаз-Аймақ" акционерлік қоғамы бас директорының бірінші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"ҚазАзот" жауапкершілігі шектеулі серіктестігі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"Біріккен химиялық компания" жауапкершілігі шектеулі серіктестігінің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"ХИМ-плюс" жауапкершілігі шектеулі серіктестігінің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"Самұрық-Энерго"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"KEGOC" акционерлік қоғамының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Банкі" акционерлік қоғамының басқарушы директоры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 қазанға дейінгі мерзімде химия өнеркәсібін дамыту мәселелері бойынша ұсыныстар әзірлеп, оларды Қазақстан Республикасының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