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943d" w14:textId="4359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Лотерея операторына қойылатын талаптар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28 қыркүйектегі № 86-ө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Лотерея операторына қойылатын талаптар бойынша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вице-министрі, жетекшінің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Спорт және дене шынықтыру істері комитеті ойын бизнесін үйлестіру және лотерея қызметі басқармасының басшысы,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министрлігі Спорт және дене шынықтыру істері комитетінің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олимпиада комитеті" қоғамдық бірлестігінің бас хатшысы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орынбасары (келісім бойынша).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апта мерзімде лотерея операторына қойылатын талаптар бойынша ұсыныстарды әзірлеуді және оларды Қазақстан Республикасының Мәдениет және спорт министрлігіне ұсынуды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И.Н. Тасмағамбетовке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