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ff91" w14:textId="1d2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Қазақстан" мемлекеттік бағдарламасын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31 қазандағы № 108-ө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"Цифрлық Қазақстан" мемлекеттік бағдарламасын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кұрамда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вице-министрі, жетекшінің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Ақпараттандыру департаменті директорының міндетін атқарушы,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Экономикалық саясат, инновациялық даму және кәсіпкерлік комитетінің мүшесі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Әлеуметтік-мәдени даму комитетінің хатшысы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 аппаратының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аппараты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"Зерде" ұлттық инфокоммуникациялық холдингі"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"The Boston Consulting Group" консалтингтік компаниясының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ІТ-менеджерлері қауымдастығы" қоғамдық бірлестігінің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"МакКинзи и Компания Казахстан" жауапкершілігі шектеулі серіктестігінің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Азиядағы IDC өңірлік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ІТ-менеджерлері қауымдастығы" қоғамдық бірлестігінің басқарма мүшесі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"КПМГ Такс энд Эдвайзори" жауапкершілігі шектеулі серіктестігінің басқарушылық консультация беру бөлімінің директоры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"Цифрлық Қазақстан" мемлекеттік бағдарламасының жобасы бойынша ұсыныстар әзірлесін және оларды 2016 жылғы 30 қарашаға дейін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И.Н. Тасмағамбетовке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