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0fb2" w14:textId="9c20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 саласындағы мемлекеттік саясатты үйлестіру мәселелері жөніндегі ұсыныстар әзірлейтін комиссия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 қарашадағы № 111-ө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Дін саласындағы мемлекеттік саясатты үйлестіру мәселелері жөніндегі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Дін саласындағы мемлекеттік саясатты үйлестіру мәселелері жөніндегі ұсыныстар әзірлейтін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 саласындағы мемлекеттік саясатты үйлестіру мәселелері бойынша ұсыныстар әзірлеу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Премьер-Министрінің 03.04.2023 </w:t>
      </w:r>
      <w:r>
        <w:rPr>
          <w:rFonts w:ascii="Times New Roman"/>
          <w:b w:val="false"/>
          <w:i w:val="false"/>
          <w:color w:val="ff0000"/>
          <w:sz w:val="28"/>
        </w:rPr>
        <w:t>№ 54-ө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өкімімен; өзгеріс енгізілді - ҚР Премьер-Министрінің 28.11.2023 </w:t>
      </w:r>
      <w:r>
        <w:rPr>
          <w:rFonts w:ascii="Times New Roman"/>
          <w:b w:val="false"/>
          <w:i w:val="false"/>
          <w:color w:val="ff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министрі, төраға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 Дін істері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және табиғи ресурстар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республикалық маңызы бар қалалар және астана әкімдерінің орынбасарлары.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111-ө өкімімен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 саласындағы мемлекеттік саясатты үйлестіру мәселелері жөніндегі ұсыныстарды әзірлейтін комиссияның ережесі туралы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Дін саласындағы мемлекеттік саясатты үйлестіру мәселелері жөніндегі ведомствоаралық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дін саласындағы мемлекеттік саясатты үйлестіру мәселелері жөніндегі ұсыныстар әзірлеу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қызметінде Қазақстан Республикасының Конституциясын, "Діни қызмет және діни бірлестіктер туралы" Қазақстан Республикасының Заңын және Қазақстан Республикасының өзге де нормативтік құқықтық актілерін, сондай-ақ осы Ережені басшылыққа алады.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ақпарат министрлігі Комиссияның жұмыс органы болып табылады.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Премьер-Министрінің 28.11.2023 </w:t>
      </w:r>
      <w:r>
        <w:rPr>
          <w:rFonts w:ascii="Times New Roman"/>
          <w:b w:val="false"/>
          <w:i w:val="false"/>
          <w:color w:val="000000"/>
          <w:sz w:val="28"/>
        </w:rPr>
        <w:t>№ 187-ө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 өткізіледі.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Премьер-Министрінің 17.04.2019 </w:t>
      </w:r>
      <w:r>
        <w:rPr>
          <w:rFonts w:ascii="Times New Roman"/>
          <w:b w:val="false"/>
          <w:i w:val="false"/>
          <w:color w:val="000000"/>
          <w:sz w:val="28"/>
        </w:rPr>
        <w:t>№ 60-ө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 жетілдіру және дін саласындағы мемлекеттік саясатты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дін саласындағы мемлекеттік саясатты іске асыру мәселелері жөніндегі ведомствоаралық өзара іс-қимылды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дін саласындағы қызметін үйлестіру жөнінде ұсыныстар мен ұсынымдар әзірлеу болып табылады.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жұмысының ұйымдастырылуы және тәртібі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Премьер-Министрінің 03.04.2023 </w:t>
      </w:r>
      <w:r>
        <w:rPr>
          <w:rFonts w:ascii="Times New Roman"/>
          <w:b w:val="false"/>
          <w:i w:val="false"/>
          <w:color w:val="000000"/>
          <w:sz w:val="28"/>
        </w:rPr>
        <w:t>№ 54-ө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