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e5028" w14:textId="41e50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экономикасы жөніндегі сарапшылық кеңес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2016 жылғы 6 желтоқсандағы № 125-ө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Экономиканы дамыту мәселелері бойынша ұсынымдар мен ұсыныстар әзірлеу мақсатында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Қазақстан Республикасының экономикасы жөніндегі сарапшылық кеңес құрылсын.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жылгы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экономикасы жөніндегі сарапшылық кеңестің құрамы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1"/>
        <w:gridCol w:w="806"/>
        <w:gridCol w:w="10503"/>
      </w:tblGrid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Әбдіразақов Елдар Советұлы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"Сентрас Иншуранс" сақтандыру компаниясы" акционерлік қоғамының директорлар кеңесінің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Жарас Амангелдіұлы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"Oil Gas Project" жауапкершілігі шектеулі серіктестігінің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Әнуар Болатұлы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"Астана" халықаралық ғылыми кешенінің бәсекеге қабілеттілік орталығының жетекшісі (келісім бойынша)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Ерболат Асқарбекұлы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"Бәйтерек" ұлттық басқарушы холдингі" акционерлік қоғамының басқарма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Ертілесова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Жаннат Жүрғалиқызы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"Қазақстанның салық төлеушілері қауымдастығы" басқарушы кеңесінің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 Әлиұлы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"Ракурс" экономикалық талдау орталығы" қоғамдық қорының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Қайрат Нематұлы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"Астана" халықаралық қаржы орталығының басқарушысы (келісім бойынша)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Ерлан Тынымбайұлы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стратегиялық зерттеулер институтының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Құлекеев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Жақсыбек Әбдірахметұлы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мұнай және газ институты" акционерлік қоғамы бас директорының кеңесшісі (келісім бойынша)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 Исабекұлы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ұлттық кәсіпкерлер палатасының басқарма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Махмұтова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Меруерт Мауытханқызы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"Қоғамдық проблемаларды талдау орталығы" қоғамдық қорының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Сержан Нұраханұлы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"Экономикалық зерттеулер институты" акционерлік қоғамының басқарма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Құдайбергенов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Олжас Әбдімәлікұлы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Стратегиялық бастамалар орталығының аға әріптесі (келісім бойынша)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Шаяхметова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Үміт Болатханқызы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халық банкі" акционерлік қоғамының басқарма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Ерғалиев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Әсет Арманұлы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Премьер-Министрінің кеңесшісі, хатшы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