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3a95" w14:textId="0fc3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"Дактилоскопиялық және геномдық тіркеу туралы" және "Қазақстан Республикасының кейбір заңнамалық актілеріне дактилоскопиялық және геномдық тіркеу мәселелері бойынша өзгерістер мен толықтырулар енгізу туралы" 2016 жылғы 30 желтоқсандағы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2017 жылғы 18 қаңтардағы № 7-ө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w:t>
      </w:r>
      <w:r>
        <w:rPr>
          <w:rFonts w:ascii="Times New Roman"/>
          <w:b w:val="false"/>
          <w:i w:val="false"/>
          <w:color w:val="000000"/>
          <w:sz w:val="28"/>
        </w:rPr>
        <w:t>Дактилоскопиялық және геномдық тіркеу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дактилоскопиялық және геномдық тіркеу мәселелері бойынша өзгерістер мен толықтырулар енгізу туралы</w:t>
      </w:r>
      <w:r>
        <w:rPr>
          <w:rFonts w:ascii="Times New Roman"/>
          <w:b w:val="false"/>
          <w:i w:val="false"/>
          <w:color w:val="000000"/>
          <w:sz w:val="28"/>
        </w:rPr>
        <w:t xml:space="preserve">" 2016 жылғы 30 желтоқсандағы заңдарын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тізбеге сәйкес нормативтік құқықтық актілердің жобаларын әзірлесін және Қазақстан Республикасының Үкіметіне енгізсін;</w:t>
      </w:r>
    </w:p>
    <w:p>
      <w:pPr>
        <w:spacing w:after="0"/>
        <w:ind w:left="0"/>
        <w:jc w:val="both"/>
      </w:pP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7-ө 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"Дактилоскопиялық және геномдық тіркеу туралы" және "Қазақстан Республикасының кейбір заңнамалық актілеріне дактилоскопиялық және геномдық тіркеу мәселелері бойынша өзгерістер мен толықтырулар енгізу туралы" 2016 жылғы 30 желтоқсандағы заңдарын іске асыру мақсатында қабылдануы қажет нормативтік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7846"/>
        <w:gridCol w:w="542"/>
        <w:gridCol w:w="738"/>
        <w:gridCol w:w="1366"/>
        <w:gridCol w:w="1370"/>
      </w:tblGrid>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нысаны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сапалы және уақтылы әзірленуі мен енгізілуіне жауапты адам</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 және геномдық тіркеуді жүргізу қағидаларын бекіту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қараша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Жақыпов</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мен толықтырулар енгізу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қараша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Жақыпов</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 және геномдық ақпараттың дерекқорын қалыптастыру, жүргізу қағидаларын бекіту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Жақыпов</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"Босқың мәртебесін беру туралы өтінішхатты тіркеу және қарау ережесін бекіту туралы" Қазақстан Республикасы Ішкі істер министрінің 2010 жылғы 29 қарашадағы № 496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Жақыпов</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"Еңбекші көшіп келушіге рұқсатты беру, ұзарту және кері қайтарып алу, сондай-ақ еңбекші көшіп келушілерді тіркеу, дакто-, фото есепке алуды қалыптастыру және жүргізу қағидаларын бекіту туралы" Қазақстан Республикасы Ішкі істер министрінің 2014 жылғы 8 ақпандағы № 76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Жақыпов</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 азаматының паспортын алуға үміткер Қазақстан Республикасының азаматтарынан, Қазақстан Республикасының визаларын алу кезінде шетелдіктер мен азаматтығы жоқ адамдардан дактилоскопиялық ақпарат жинау және өңдеу қағидаларын бекіту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Тілеуберді</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теңізшісінің жеке куәлігін беру туралы өздеріне қатысты шешім қабылданған адамдардың дактилоскопиялық ақпарат дерекқорын қалыптастыру, жүргізу қағидаларын бекіту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кесіп өту кезінде дактилоскопиялық ақпарат бойынша жеке басын растау рәсімін жүзеге асыру және осы адамдардың дактилоскопиялық ақпарат дерекқорын қалыптастыру, жүргізу қағидаларын бекіту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 Ерғожин</w:t>
            </w:r>
          </w:p>
        </w:tc>
      </w:tr>
    </w:tbl>
    <w:bookmarkStart w:name="z5"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ИДМ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