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f04e" w14:textId="09af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"Қарсы барлау қызметі туралы" және "Қазақстан Республикасының кейбір заңнамалық актілеріне қарсы барлау қызметі мәселелері бойынша өзгерістер мен толықтырулар енгізу туралы" 2016 жылғы 28 желтоқсандағы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19 қаңтардағы № 9-ө өкімі</w:t>
      </w:r>
    </w:p>
    <w:p>
      <w:pPr>
        <w:spacing w:after="0"/>
        <w:ind w:left="0"/>
        <w:jc w:val="both"/>
      </w:pPr>
      <w:bookmarkStart w:name="z2"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Қарсы барлау қызметі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қарсы барлау қызметі мәселелері бойынша өзгерістер мен толықтырулар енгізу туралы</w:t>
      </w:r>
      <w:r>
        <w:rPr>
          <w:rFonts w:ascii="Times New Roman"/>
          <w:b w:val="false"/>
          <w:i w:val="false"/>
          <w:color w:val="000000"/>
          <w:sz w:val="28"/>
        </w:rPr>
        <w:t xml:space="preserve">" 2016 жылғы 28 желтоқсандағы заңдарын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3" w:id="1"/>
    <w:p>
      <w:pPr>
        <w:spacing w:after="0"/>
        <w:ind w:left="0"/>
        <w:jc w:val="both"/>
      </w:pPr>
      <w:r>
        <w:rPr>
          <w:rFonts w:ascii="Times New Roman"/>
          <w:b w:val="false"/>
          <w:i w:val="false"/>
          <w:color w:val="000000"/>
          <w:sz w:val="28"/>
        </w:rPr>
        <w:t>
      2. Мемлекеттік органдар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тізбеге сәйкес нормативтік құқықтық және құқықтық актілердің жобаларын әзірлесін және Қазақстан Республикасының Үкіметіне енгізсін;</w:t>
      </w:r>
    </w:p>
    <w:p>
      <w:pPr>
        <w:spacing w:after="0"/>
        <w:ind w:left="0"/>
        <w:jc w:val="both"/>
      </w:pP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9-ө өкімімен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Қазақстан Республикасының "Қарсы барлау қызметі туралы" және "Қазақстан Республикасының кейбір заңнамалық актілеріне қарсы барлау кызметі мәселелері бойынша өзгерістер мен толықтырулар енгізу туралы" 2016 жылғы 28 желтоқсандағы заңдарын іске асыру мақсатында қабылдануы қажет нормативтік құқықтық және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6230"/>
        <w:gridCol w:w="801"/>
        <w:gridCol w:w="3189"/>
        <w:gridCol w:w="782"/>
        <w:gridCol w:w="921"/>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нысаны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 сапалы және уақтылы әзірлеу мен енгізуге жауапты адам</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барлау іс-шараларын жүргізу барысында алынған мүлікті билік ету, сондай-ақ оны мемлекет кірісіне айналдыру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жинақтау), МКҚ (келісім бойынша), "Сырбар" СБҚ (келісім бойынша), Қаржымині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телекоммуникация желілерінде жедел-іздестіру іс-шараларын жүргізудің аппараттық-бағдарламалық және техникалық құралдарын енгізу мен пайдалану кезінде жедел-іздестіру іс-шараларын жүзеге асыратын органдардың және ұйымдардың өзара іс-қимыл жасау қағидаларын бекіту туралы" Қазақстан Республикасы Үкіметінің 2011 жылғы 23 желтоқсандағы № 1593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жинақтау), МКҚ (келісім бойынша), "Сырбар" СБҚ (келісім бойынша), МҚІСҚА (келісім бойынша), АКМ, Қаржымині, Қорғанысмині, ІІМ</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жинақтау), БП (келісім бойынша), МКҚ (келісім бойынша), "Сырбар" СБҚ (келісім бойынша), МҚІСҚА (келісім бойынша), ДСӘДМ, Қаржымині, Қорғанысмині, ІІМ</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күзетілетін тұлғалардың және объектілердің қауіпсіздігін қамтамасыз етуге бағытталған қарсы барлау іс-шараларын өткізу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ҰКҚ (келісім бойынша, жинақтау), МКҚ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қызметінің Қазақстан Республикасының мемлекеттік органдарына, сондай-ақ мемлекеттік заңды тұлғаларға немесе квазимемлекеттік сектордың субъектілеріне басқарушылық функцияларды орындауға байланысты лауазымдарға жұмысқа тартылатын шетелдіктерге міндетті арнайы тексеруді жүзеге асыру кезінде қарсы барлау іс-шараларын жүргізу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 жинақтау), ҰҚК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 Омаров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барлау қызметін жүзеге асыратын органдардың өзара іс-қимыл жасау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жинақтау), МКҚ (келісім бойынша), "Сырбар" СБҚ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 пайдаланумен байланысты қарсы барлау іс-шараларын жүргізу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МКҚ және "Сырбар" СБҚ бірлескен бұйрығы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жинақтау), МКҚ (келісім бойынша), "Сырбар" СБҚ (келісім бойынша), БП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жедел қамтамасыз ету объектілеріндегі және күзету іс-шаралары жүргізілетін аймақтағы қарсы барлау іс-шараларын жүргізу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 жинақтау), ҰҚК (келісім бойынша), "Сырбар" СБҚ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Оразқұлов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барлау қызметі саласында қадағалауды ұйымдастыру кезінде Қазақстан Республикасының прокуратура органдары мен Қазақстан Республикасы ұлттық қауіпсіздік органдарының өзара қарым-қатынастары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жинақтау), ҰҚК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барлау қызметі саласында қадағалауды ұйымдастыру кезінде Қазақстан Республикасының прокуратура органдары мен Қазақстан Республикасы Мемлекеттік күзет қызметінің өзара қарым-қатынастары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жинақтау), МКҚ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барлау қызметі саласында қадағалауды ұйымдастыру кезінде Қазақстан Республикасының прокуратура органдары мен Қазақстан Республикасы "Сырбар" сыртқы барлау қызметінің өзара қарым-қатынастары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жинақтау), "Сырбар" СБҚ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барлау қызметін жүзеге асыратын органдардың қарсы барлау іс-шараларын жүргізу барысында алынған материалдар бойынша қылмыстық құқық бұзушылықтар туралы арызды, хабарды немесе баянатты тіркеу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жинақтау), БП (келісім бойынша), МКҚ (келісім бойынша), "Сырбар" СБҚ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органдарының бейнекамераларын және өзге де электрондық жабдық түрлерін Қазақстан Республикасының ұлттық қауіпсіздік органдарының пайдалану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жинақтау), ІІМ</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арнаулы мемлекеттік органдарының қызметкерлерін Қазақстан Республикасының басқа арнаулы мемлекеттік органдарына іссапарға жіберудің және олардың қызмет өткеруінің ерекшеліктерін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 жинақтау), ҰҚК (келісім бойынша), МКҚ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 Омаров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қарсы барлау кызметін жүзеге асыруға құқығы бар ведомстволарының, қызметтерінің, бөлімшелерінің және қызметкерлер санаттарының тізбесін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қарсы барлау қызметін жүзеге асыруға құқығы бар ведомстволарының, қызметтерінің, бөлімшелерінің және қызметкерлер санаттарының тізбесін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Оразқұлов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қызметінің қарсы барлау қызметін жүзеге асыруға құқығы бар ведомстволарының, қызметтерінің, бөлімшелерінің және қызметкерлер санаттарының тізбесін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 Омаров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қарсы барлау іс-шараларын жүргізу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қарсы барлау іс-шараларын жүргізу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Оразқұлов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қызметінің қарсы барлау іс-шараларын жүргізу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 Омаров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санкциясымен Қазақстан Республикасы ұлттық қауіпсіздік органдарының қарсы барлау іс-шараларын жүргізу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бұйрығы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БП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санкциясымен Қазақстан Республикасы Мемлекеттік күзет қызметінің қарсы барлау іс-шараларын жүргізу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бұйрығы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 БП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Оразқұлов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санкциясымен Қазақстан Республикасы "Сырбар" сыртқы барлау қызметінің қарсы барлау іс-шараларын жүргізу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бұйрығы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 БП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 Омаров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Прокурорымен келісілген тәртіппен Қазақстан Республикасы ұлттық қауіпсіздік органдарының қарсы барлау іс-шараларын жүргізу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бұйрығы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БП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Прокурорымен келісілген тәртіппен Қазақстан Республикасы Мемлекеттік күзет қызметінің қарсы барлау іс-шараларын жүргізу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бұйрығы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 БП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Оразқұлов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Прокурорымен келісілген тәртіппен Қазақстан Республикасы "Сырбар" сыртқы барлау қызметінің қарсы барлау іс-шараларын жүргізу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бұйрығы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 БП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 Омаров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Мәліметтері мемлекеттік құпияларды құрайтын әдістерді және құралдарды пайдаланумен байланысты қарсы барлау іс-шараларының тізбесін және оларды жүргізу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Оразқұлов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Мәліметтері мемлекеттік құпияларды құрайтын әдістерді мен құралдарды пайдаланумен байланысты қарсы барлау іс-шараларының тізбесін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Мәліметтері мемлекеттік құпияларды құрайтын әдістерді мен құралдарды пайдаланумен байланысты қарсы барлау іс-шараларының тізбесін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 Омаров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Мәліметтері мемлекеттік құпияларды құрайтын әдістерді мен құралдарды пайдаланумен байланысты қарсы барлау іс-шараларын жүргізу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Мәліметтері мемлекеттік құпияларды құрайтын әдістерді мен құралдарды пайдаланумен байланысты қарсы барлау іс-шараларын жүргізу қағидаларын бекіту туралы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 Омаров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органдарында қарсы барлау істерін ашу және тоқтату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бұйрығы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БП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қызметінде қарсы барлау істерін ашу және тоқтату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бұйрығы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 БП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Оразқұлов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"Сырбар" сыртқы барлау қызметінде қарсы барлау істерін ашу және тоқтату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бұйрығы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 БП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 Омаров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органдарында қарсы барлау қызметінің материалдарын сақтау және жою қағидаларын, сондай-ақ сақтау мерзімдерін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қызметінде қарсы барлау қызметінің материалдарын сақтау және жою қағидаларын, сондай-ақ сақтау мерзімдерін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Оразқұлов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"Сырбар" сыртқы барлау қызметінде қарсы барлау қызметінің материалдарын сақтау және жою қағидаларын, сондай-ақ сақтау мерзімдерін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 Омаров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көмекшілермен жұмысты ұйымдастыру және оларға сыйақы төлеу, сондай-ақ қарсы барлау іс-шараларын жүргізуге қатысуына байланысты құпия көмекші қаза тапқан жағдайда не мертіккенде немесе денсаулығына өзге де зиян келтірілгенде біржолғы жәрдемақы төлеу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Оразқұлов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органдарында құпия көмекшілермен жұмысты ұйымдастыру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"Сырбар" сыртқы барлау қызметінде құпия көмекшілермен жұмысты ұйымдастыру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 Омаров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көмекші қарсы барлау іс-шараларын жүргізуге қатысуына байланысты қаза болған не мертіккен немесе оның денсаулығына өзге де зиян келтірілген жағдайда біржолғы жәрдемақы төлеу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көмекші қарсы барлау іс-шараларын жүргізуге қатысуына байланысты қаза болған не мертіккен немесе оның денсаулығына өзге де зиян келтірілген жағдайда біржолғы жәрдемақы төлеу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 Омаров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көмекшілерге сыйақы төлеу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көмекшілерге сыйақы төлеу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 Омаров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қарсы барлау қызметі саласына қадағалауды жүзеге асыратын уәкілетті прокурорлардың тізбесін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бұйрығы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ҰҚК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қарсы барлау қызметі саласына қадағалауды жүзеге асыратын уәкілетті прокурорлардың тізбесін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бұйрығы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МКҚ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қызметінің қарсы барлау қызметі саласына қадағалауды жүзеге асыратын уәкілетті прокурорлардың тізбесін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бұйрығы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"Сырбар" СБҚ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қарсы барлау, жедел-іздестіру қызметін астыртын (жасырын) нысанда жүзеге асыруға байланысты шығыстарды қаржыландыру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қарсы барлау, жедел-іздестіру қызметін астыртын (жасырын) нысанда жүзеге асыруға байланысты шығыстарды қаржыландыру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 Оразқұлов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қарсы барлау, жедел-іздестіру қызметін астыртын (жасырын) нысанда жүзеге асыруға байланысты шығыстарды қаржыландыру қағидаларын бекіту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 Омаров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 төрағасының кейбір бұйрықтарына өзгерістер мен толықтырулар енгізу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іс-шараларын жүргізудің аппараттық-бағдарламалық және техникалық құралдарын енгізу және пайдалану кезіндегі өзара іс-қимыл жасау қағидаларын бекіту туралы" Қазақстан Республикасы Ақпарат және коммуникация министрінің 2016 жылғы 17 қазандағы № 207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бұйрығы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ҰҚК (келісім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ақпан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6"/>
        <w:gridCol w:w="1658"/>
        <w:gridCol w:w="73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0" w:id="3"/>
          <w:p>
            <w:pPr>
              <w:spacing w:after="20"/>
              <w:ind w:left="20"/>
              <w:jc w:val="both"/>
            </w:pPr>
            <w:r>
              <w:rPr>
                <w:rFonts w:ascii="Times New Roman"/>
                <w:b w:val="false"/>
                <w:i w:val="false"/>
                <w:color w:val="000000"/>
                <w:sz w:val="20"/>
              </w:rPr>
              <w:t>
Ескертпе: аббревиатуралардың жазылуы:</w:t>
            </w:r>
          </w:p>
          <w:bookmarkEnd w:id="3"/>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"Сырбар" СБҚ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"Сырбар" сыртқы барлау қызметі</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