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490c" w14:textId="6924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"Волонтерлік қызмет туралы" 2016 жылғы 30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30 қаңтардағы № 13-ө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"Волонтерлік қызмет туралы" 2016 жылғы 30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Дін істері және азаматтық қоғам министрлігі тізбеге сәйкес тиісті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"Волонтерлік қызмет туралы" 2016 жылғы 30 желтоқсандағы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729"/>
        <w:gridCol w:w="1960"/>
        <w:gridCol w:w="939"/>
        <w:gridCol w:w="2363"/>
        <w:gridCol w:w="2370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нысаны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 сапалы және уақтылы әзірлеуге және енгізуге жауапты тұлға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есепке алу тізілімін жүргізу жөніндегі үлгілік қағидаларды бекіту туралы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министрінің бұйрығы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Нүкенов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бағдарламалардың (жобалардың) және волонтерлік акциялардың іске асырылуының мониторингін жүзеге асырудың үлгілік қағидаларын бекіту туралы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министрінің бұйрығы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Нүкенов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қызметтің мониторингін жүзеге асыру қағидаларын бекіту туралы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министрінің бұйрығы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ақпан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Нүкенов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ДІАҚМ - Қазақстан Республикасының Дін істері және азаматтық қоғам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