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7559" w14:textId="d6a7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Шанхай ынтымақтастық ұйымындағы төрағалығын қамтамасыз ету жөніндегі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16 ақпандағы № 22-ө өкімі. Күші жойылды - Қазақстан Республикасы Премьер-Министрінің 2017 жылғы 13 қарашадағы № 152-ө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13.11.2017 </w:t>
      </w:r>
      <w:r>
        <w:rPr>
          <w:rFonts w:ascii="Times New Roman"/>
          <w:b w:val="false"/>
          <w:i w:val="false"/>
          <w:color w:val="ff0000"/>
          <w:sz w:val="28"/>
        </w:rPr>
        <w:t>№ 152-ө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Шанхай ынтымақтастық ұйымындағы төрағалығын қамтамасыз ету мәселелері жөніндегі жұмысты үйлестіру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Шанхай ынтымақтастық ұйымындағы төрағалығын қамтамасыз ету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Шанхай ынтымақтастық ұйымындағы төрағалығын қамтамасыз ету жөніндегі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Шанхай ынтымақтастық ұйымындағы төрағалығын қамтамасыз ету жөніндегі комиссия (бұдан әрі - Комиссия) Қазақстан Республикасының Үкіметі жанындағы консультативтік-кеңесші орган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Қазақстан Республикасының Шанхай ынтымақтастық ұйымындағы (бұдан әрі - ШЫҰ) төрағалығын қамтамасыз ету мәселелері жөнінде Қазақстан Республикасының уәкілетті органдарының жұмыстарын үйлестіру бойынша ұсыныстар әзірлеу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Президенті мен Үкіметінің актілерін және өзге де нормативтік құқықтық актілерді, сондай-ақ осы Ережені басшылыққа алады.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Сыртқы істер министрлігі Комиссияның жұмыс органы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қарай, бірақ кемінде жарты жылда бір рет өткізіледі.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ШЫҰ-дағы төрағалығымен байланысты мәселелер;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ШЫҰ мүше мемлекеттердің басшылары кеңесінің отырысында қол қою жоспарланған құжаттар жобаларының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ШЫҰ мүше мемлекеттер басшыларының кеңесі отырысының ұйымдастыру-протоколдық мәселелері жөнінде шаралар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Президенті бекіткен Қазақстан Республикасының Шанхай ынтымақтастық ұйымындағы төрағалығының іс-қимылдар бағдарламасында көрсетілген іс-шараларды өткізу бойынша ұсыныстар әзірлеу болып табылады.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 және оның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Шанхай ынтымақтастық ұйымындағы төрағалығын қамтамасыз ету жөніндегі комиссияның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Шанхай ынтымақтастық ұйымы қызметінің мәселелері жөніндегі Ұлттық үйлестіруші, Қазақстан Республикасы Сыртқы істер министрлігінің Ерекше тапсырмалар жөніндегі елшісі,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"Сырбар" сыртқы барлау қызметінің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Мамандандырылған сот алқасының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Шанхай ынтымақтастық ұйымының Іскерлік кеңесіндегі ұлттық бөлімінің басшысы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