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99ec8" w14:textId="a999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мемлекеттік органдар, ұлттық басқару холдингтер, ұлттық компаниялар мен ұйымдар басшыларының Қазақстан Республикасының Президенті Н.Ә. Назарбаевтың 2017 жылғы 31 қаңтардағы "Қазақстанның үшінші жаңғыруы: жаһандық бәсекеге қабілеттілік" атты Қазақстан халқына Жолдауының негізгі ережелерін түсіндіру және іске асырылу барысы бойынша бұқаралық ақпарат құралдарында сөз сөйлеу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27 ақпандағы № 26-ө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орталық мемлекеттік органдар, ұлттық басқару холдингтер, ұлттық компаниялар мен ұйымдар басшыларының Қазақстан Республикасының Президенті Н.Ә. Назарбаевтың 2017 жылғы 31 қаңтардағы "Қазақстанның үшінші жаңғыруы: жаһандық бәсекеге қабілеттілік" атты Қазақстан халқына </w:t>
      </w:r>
      <w:r>
        <w:rPr>
          <w:rFonts w:ascii="Times New Roman"/>
          <w:b w:val="false"/>
          <w:i w:val="false"/>
          <w:color w:val="000000"/>
          <w:sz w:val="28"/>
        </w:rPr>
        <w:t>Жолдауының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ережелерін түсіндіру және іске асырылу барысы бойынша бұқаралық ақпарат құралдарында сөз сөйлеу 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(бұдан әрі - кесте).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органдар, ұлттық басқару холдингтер (келісім бойынша), ұлттық компаниялар (келісім бойынша) мен ұйымдар (келісім бойынша) кестенің уақтылы орындалуын қамтамасыз етсін және іс-шара өткізілгеннен кейін екі күндік мерзімде Қазақстан Республикасының Ақпарат және коммуникациялар министрлігіне кестенің орындалуы туралы ақпаратты жіберсін.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Ақпарат және коммуникациялар министрлігі тоқсан сайын, есепті тоқсаннан кейінгі айдың 1-күніне Қазақстан Республикасының Үкіметіне кестенің орындалуы туралы жиынтық ақпарат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Кеңсесіне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мемлекеттік органдар, ұлттық басқару холдингтер, ұлттық компаниялар мен ұйымдар басшыларының Қазақстан Республикасының Президенті Н.Ә. Назарбаевтың "Қазақстанның үшінші жаңғыруы: жаһандық бәсекеге қабілеттілік" атты 2017 жылғы 31 қаңтардағы Қазақстан халқына Жолдауының негізгі ережелерін түсіндіру және оның іске асырылу барысы бойынша бұқаралық ақпарат құралдарында сөз сөйлеу кестесі (іске асыру мерзімі: 2017 жылғы ақпан - желтоқсан)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 Қазақстан Республикасының Президенті Н.Ә. Назарбаевтың "Қазақстанның үшінші жаңғыруы: жаһандық бәсекеге қабілеттілік" атты 2017 жылғы 31 қаңтардағы Қазақстан халқына </w:t>
      </w:r>
      <w:r>
        <w:rPr>
          <w:rFonts w:ascii="Times New Roman"/>
          <w:b w:val="false"/>
          <w:i w:val="false"/>
          <w:color w:val="000000"/>
          <w:sz w:val="28"/>
        </w:rPr>
        <w:t>Жолдауын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 мақалалар, пікір айтулар, түсіндірулер, сұхбаттар, сюжеттер және теле, - радио бағдарламаларының шығу тәртібін үйлестіреді.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2308"/>
        <w:gridCol w:w="4866"/>
        <w:gridCol w:w="4494"/>
        <w:gridCol w:w="248"/>
      </w:tblGrid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Спикер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Тақырыбы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БАҚ-тың атауы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Өткізілу уақыты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 - Қазақстан Республикасы Премьер-Министрінің орынбасары - Қазақстан Республикасының Ауыл шаруашылығы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 - экономиканың жаңа драйвері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 - Қазақстан Республикасының Қаржы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Президенті Н.Ә. Назарбаевтың "Қазақстанның үшінші жаңғыруы: жаһандық бәсекеге қабілеттілік" атты 2017 жылғы 31 қаңтардағы Қазақстан халқына Жолдауының шеңберінде Қазақстан Республикасы Қаржы министрлігінің қызметі туралы 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"Деловой Казахстан"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Баймолдина - Қазақстан Республикасы Әділет министрінің орынбасары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"Қазақстанның үшінші жаңғыруы: жаһандық бәсекеге қабілеттілік" атты 2017 жылғы 31 қаңтардағы Қазақстан халқына Жолдауының негізгі ережелерін түсіндіру бойынша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 24" телеарнасы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Ыдырысов - "Қазақстан инжиниринг" ҰК" АҚ Басқарма төрағасы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"Қазақстанның үшінші жаңғыруы: жаһандық бәсекеге қабілеттілік" атты 2017 жылғы 31 қаңтардағы Қазақстан халқына Жолдауының аясында "Қазақстан инжиниринг" ҰК" АҚ кәсіпорындарының қызметі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Ермекбаев - Қазақстан Республикасының Дін істері және азаматтық қоғам министр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тұрақтылық - басты құндылық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ақшамы"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Мұхтаров - Қазақстан Республикасы Қорғаныс министрінің орынбасары, генерал-майор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"Қазақстанның үшінші жаңғыруы: жаһандық бәсекеге қабілеттілік" атты 2017 жылғы 31 қаңтардағы Қазақстан халқына Жолдауының негізгі ережелерін түсіндіру бойынша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Аршабеков - "Кәсіпқор Холдингі" КЕАҚ Басқарма төрағасы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"Кәсіпқор Холдингі" КЕАҚ қызметінің 2016 жылғы қорытындылары мен Қазақстан Республикасының Президенті Н.Ә. Назарбаевтың "Қазақстанның үшінші жаңғыруы: жаһандық бәсекеге қабілеттілік" атты 2017 жылғы 31 қаңтардағы Қазақстан халқына Жолдауы аясында "Баршаға тегін кәсіби-техникалық білім" жобасын іске асыру жөнінде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телеарнасы "Арнайы репортаж" бағдарламасы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 - Қазақстан Республикасы Премьер-Министрінің орынбасары - Қазақстан Республикасының Ауыл шаруашылығы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ауыл шаруашылығын дамыту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Исаева - Қазақстан Республикасының Ауыл шаруашылығы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экспорттық саясат және органикалық өнімдерді өндіру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"Atameken Business channel", "Эксперт" бағдарламасы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Тоқтабаев - Қазақстан Республикасының Инвестициялар және даму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 қойнауы және жер қойнауын пайдалану туралы" Қазақстан Республикасы Кодексінің жобасы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Нұрымбетов - Қазақстан Республикасының Еңбек және халықты әлеуметтік қорғау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жылдарға арналған жаңа Көші-қон саясатының тұжырымдамасы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"Айқын"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Тілеуберді - Қазақстан Республикасы Сыртқы істер министрінің бірінші орынбасары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Еліміздің әлемдік қоғамдастықта бәсекеге қабілеттілігін арттырудағы Қазақстан Республикасы Сыртқы істер министрлігінің рөлі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 - Қазақстан Республикасының Еңбек және халықты әлеуметтік қорғау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 туралы жаңа бағдарлама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Қажиев - "КЕGОС" АҚ Басқарма төрағасы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"Қазақстанның үшінші жаңғыруы: жаһандық бәсекеге қабілеттілік" атты 2017 жылғы 31 қаңтардағы Жолдауының аясында Қазақстан Республикасының электр желісі инфрақұрылымын дамыту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телеарнасы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Сүлейменов - Қазақстан Республикасының Ұлттық экономика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"Қазақстанның үшінші жаңғыруы: жаһандық бәсекеге қабілеттілік" атты 2017 жылғы 31 қаңтардағы Қазақстан халқына Жолдауының негізгі ережелерін түсіндіру бойынша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правда", "Егемен Қазақстан" газеттері, "Хабар24" телеарнасы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Асылова - Қазақстан Республикасының Білім және ғылым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МЖС жалпыұлттық міндеттерді шешудегі мемлекет пен бизнестің өзара іс-қимылының құралы ретінде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Алтаев - "ТДҰА" АҚ басқарушы директоры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"Қазақстанның үшінші жаңғыруы: жаһандық бәсекеге қабілеттілік" атты 2017 жылғы 31 қаңтардағы Жолдауының аясында "ТДҰА" АҚ-ның сәтті жобалары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"Казинформ", "Atameken Business channel", "Хабар 24"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Шпекбаев - Қазақстан Республикасы Мемлекеттік қызмет істері және сыбайлас жемқорлыққа қарсы іс-қимыл агенттігі төрағасының орынбасары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"Параны алмау және бермеу!"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 - "Бәйтерек" ҰБХ" АҚ Басқарма төрағасы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 ҰБХ" АҚ-ның 2016 жылғы қызметінің қорытындылары және Қазақстан Республикасының Президенті Н.Ә. Назарбаевтың "Қазақстанның үшінші жаңғыруы: жаһандық бәсекеге қабілеттілік" атты 2017 жылғы 31 қаңтардағы Жолдауының аясындағы міндеттер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"Zakon.kz" ақпараттық агенттігі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Голобурда - Қазақстан Республикасының Қорғаныс және аэроғарыш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Киберқауіпсіздік тұжырымдамасын жасаудағы тәсілдер туралы (Киберқалқан)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"Литер", "Казахстанская правда" газеттері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Еңсебаев - ("Қазатомөнеркәсіп" ҰАК" АҚ трансформация және кадрлық саясат жөніндегі бас директоры) Басқарма төрағасының орынбасары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саласындағы "4.0 индустриясы"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Ыбыраев - ("Қазатомөнеркәсіп" ҰАК" АҚ өндіріс және ЯОЦ жөніндегі бас директоры) Басқарма төрағасының орынбасары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басымдық - өндірісті жаңғырту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Ақышев - Қазақстан Республикасы Ұлттық Банкінің Төрағасы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қаржы нарығындағы ағымдағы жағдай туралы 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правда", "Егемен Қазақстан" газеттері, "Хабар24" телеарнасы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Смоляков - Қазақстан Республикасы Ұлттық Банкі Төрағасының орынбасары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нарығын сауықтыру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правда", "Егемен Қазақстан" газеттері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Нысанбаев - Қазақстан Республикасының Ауыл шаруашылығы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суармалы жерлері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 24" телеарнасы, "Сұхбат" бағдарламасы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Мыңбаев - "ҚазМұнайГаз" ҰК АҚ Басқарма төрағасы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 АҚ қызметі, 2016 жылдың қорытындылары, жаңа операциялық үлгі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Айтуғанов - Қазақстан Республикасының Ауыл шаруашылығы бірінші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кооперация - ауыл болашағы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телеарнасы, "Бетпе-бет" бағдарламасы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Малелов - "ҚазАгро" ҰБХ" АҚ Басқарма төрағасы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"Қазақстанның үшінші жаңғыруы: жаһандық бәсекеге қабілеттілік" атты 2017 жылғы 31 қаңтардағы Қазақстан халқына Жолдауында айтылған міндеттерді "ҚазАгро" ҰБХ" АҚ қызметі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"Қазақпарат" ақпараттық агенттігі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Есекеев - "Қазақтелеком" АҚ Басқарма төрағасы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АҚ 2016 жылдың қорытындылары және Қазақстан Республикасының Президенті Н.Ә. Назарбаевтың "Қазақстанның үшінші жаңғыруы: жаһандық бәсекеге қабілеттілік" атты 2017 жылғы 31 қаңтардағы Жолдауының аясында инфокоммуникациялық қызметтерді дамыту бойынша 2017 жылға арналған міндеттер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Жақыпова - Қазақстан Республикасының Еңбек және халықты әлеуметтік қорғау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шыққан тұлғаларды әлеуметтік оңалту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"Экспресс К"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Амрин - Қазақстан Республикасының Білім және ғылым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"Баршаға тегін техникалық-кәсіби білім" жобасын іске асырудың басталуы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"Деловой Казахстан"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Байғарин - "Назарбаев Университеті" ДББҰ инновациялар және ғылым жөніндегі вице-президенті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"Қазақстанның үшінші жаңғыруы: жаһандық бәсекеге қабілеттілік" атты 2017 жылғы 31 қаңтардағы Жолдауының контекстінде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Суханбердиева - Қазақстан Республикасының Білім және ғылым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үштілділік - білім беру жүйесін дамытудың негізгі векторы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Қазақстан", "Экспресс К" газеттері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Сердиев - "ҚазТрансГаз" АҚ Бас директорының бірінші орынбасары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газ саласын дамыту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телеарнасы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Жошыбаев - "ЭКСПО-2017" Халықаралық мамандандырылған көрмесінің комиссары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"ЭКСПО-2017" - жаңа технологияларды тарту орталығы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Арын - Қазақстан Республикасының Дін істері және азаматтық қоғам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діни радикализм мен экстремизмді еңсеру бағытындағы жұмыстар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"Айқын"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Абаев - Қазақстан Республикасының Ақпарат және коммуникациялар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"Цифрлық Қазақстан" мемлекеттік бағдарламасының жобасы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Мағауов - Қазақстан Республикасының Энергетика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"Қазақстанның үшінші жаңғыруы: жаһандық бәсекеге қабілеттілік" атты 2017 жылғы 31 қаңтардағы Қазақстан халқына Жолдауын іске асыру: мұнайгаз саласы - тау-кен және геологиялық барлау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 телеарнасы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Сағадиев - Қазақстан Республикасының Білім және ғылым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"2016-2019 жж. Қазақстан Республикасының білім мен ғылымды дамытудың" мемлекеттік бағдарламасының іске асырылу барысы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Хаиров - Қазақстан Республикасының Инвестициялар және даму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инвестициялық саясат - ел дамуының жаңа мүмкіндіктері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Біртанов - Қазақстан Республикасының Денсаулық сақтау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"Дені сау ұлт - елдің бәсекеге қабілеттілігінің факторы"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телеарнасы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Мұхамедиұлы - Қазақстан Республикасының Мәдениет және спорт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киноиндустрияны дамытудың заманауи трендтері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Тасыбаев - "ҚазТрансГаз Аймақ" АҚ Бас директоры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"Қазақстанның үшінші жаңғыруы: жаһандық бәсекеге қабілеттілік" атты 2017 жылғы 31 қаңтардағы Жолдауының аясында Қазақстан Республикасының газ саласын дамыту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Жақыпова - Қазақстан Республикасының Еңбек және халықты әлеуметтік қорғау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Нұрымбетов - Қазақстан Республикасының Еңбек және халықты әлеуметтік қорғау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елімізге шетелден оралған қандастарымыз үшін жағдай жасау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қазақ"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 - Қазақстан Республикасының Ішкі істер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тапсырмаларының іске асырылуы шеңберінде ішкі істер органдарының қызметін жетілдіру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 - Қазақстан Республикасының Еңбек және халықты әлеуметтік қорғау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министрлігінің 2017 жылдың I жартыжылдығының қорытындылары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"КТК" телеарнасы, "Слуги народа" бағдарламасы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Әжібаев - Қазақстан Республикасының Ақпарат және коммуникациялар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қызметтер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Нұрымбетов - Қазақстан Республикасының Еңбек және халықты әлеуметтік қорғау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 24" телеарнасы, "Интервью" хабары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Голобурда - Қазақстан Республикасының Қорғаныс және аэроғарыш өнеркәсібі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киберқауіпсіздік тұжырымдамасын бекіту туралы (Киберқалқан)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"Время", "Казахстанская правда" газеттері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Атамқұлов - Қазақстан Республикасының Қорғаныс және аэроғарыш өнеркәсібі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қорғаныс-өнеркәсіп кешенінің өнімдерін экспорттау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Қазақстан", "Казахстанская правда" газеттері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Мырзағалиев - Қазақстан Республикасының Энергетика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"Қазақстанның үшінші жаңғыруы: жаһандық бәсекеге қабілеттілік" атты 2017 жылғы 31 қаңтардағы Жолдауын іске асыру: Қазақстандағы газ саласы мен мұнайды терең өңдеу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"24 KZ" телеарнасы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Қамалдинов - Қазақстан Республикасының Сыртқы істер министрінің орынбасары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мен техника саласындағы ислам әлемімен ынтымақтастық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Пірматов - Қазақстан Республикасы Ұлттық Банкі төрағасының орынбасары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 нарығын дамыту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правда", "Егемен Қазақстан" газеттері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 - Қазақстан Республикасының Инвестициялар және даму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басымдық - экономиканы жедел технологиялық жаңғырту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"Литер"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Жұманғарин - Қазақстан Республикасының Ұлттық экономика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правда", "Егемен Қазақстан" газеттері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Ермекбаев - Қазақстан Республикасының Дін істері және азаматтық қоғам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конфессияаралық келісім мен азаматтық қоғам институттарымен конструктивті ынтымақтастық орнатуды қамтамасыз ету бойынша Қазақстан Республикасы Дін істері және азаматтық қоғам министрлігінің қызметі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телеарнасы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Райымқұлова - Қазақстан Республикасының Мәдениет және спорт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"Қазақстанның үшінші жаңғыруы: жаһандық бәсекеге қабілеттілік" атты 2017 жылғы 31 қаңтардағы Жолдауы шеңберінде Қазақстанда өнер мен мәдениет саласын дамыту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"Хабар" телеарнасы, "Бетпе-бет" бағдарламасы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Жақыпова - Қазақстан Республикасының Еңбек және халықты әлеуметтік қорғау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жобасын іске асыру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"BNews" ақпараттық агенттігі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Пирогов - "ҚазТрансОйл" АҚ Бас директорының бірінші орынбасары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мұнайды тиімді тасымалдауды қамтамасыз ету мақсатында магистральды мұнай құбырлары жүйесін дамыту мен жаңғырту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Ысқақов - "KTZ Express" АҚ Президенті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тасымалдау және транзиттік мүмкіндіктерін жетілдіру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"Tengrinews" ақпараттық агенттігі, "Караван"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Рамазанов - Қазақстан Республикасының Қорғаныс және аэроғарыш өнеркәсібі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қорғаныс-өнеркәсіп кешені кәсіпорындарын жаңғырту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"Айқын", "Деловой Казахстан" газеттері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Мұсайбеков - Қазақстан Республикасының Мәдениет және спорт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"Қазақстанның үшінші жаңғыруы: жаһандық бәсекеге қабілеттілік" атты 2017 жылғы 31 қаңтардағы Жолдауы шеңберінде спорт және дене шынықтыру саласындағы мемлекеттік саясатты іске асыру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Цой - Қазақстан Республикасының Денсаулық сақтау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Н.Ә. Назарбаевтың "Қазақстанның үшінші жаңғыруы: жаһандық бәсекеге қабілеттілік" атты 2017 жылғы 31 қаңтардағы Жолдауында айтылған денсаулық сақтау жүйесінің негізгі міндеттері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Кулаков - "ҚТЖ-Ауыр жүк тасымалдау" АҚ президенті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өсім тұрақтылығы үшін Қазақстандық өнімдерінің экспорттық тасымалдануын қамтамасыз ету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"Tengrinews" ақпараттық агенттігі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 - Қазақстан Республикасының Еңбек және халықты әлеуметтік қорғау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қамтамасыз ету жүйесін жетілдіру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Нүкенов - Қазақстан Республикасының Дін істері және азаматтық қоғам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адами капиталды дамытудағы азаматтық сектордың рөлі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Жұмағұлов - Қазақстан Республикасының Ұлттық экономика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 дамыту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"BNews" ақпараттық агенттігі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Жақсылықов - Қазақстан Республикасының Ұлттық экономика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ЕАЭО-та: мүмкіндіктер шекарасын кеңейте отырып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"BNews" ақпараттық агенттігі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Бозымбаев - Қазақстан Республикасының Энергетика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бәсекеге қабілеттілік шеңберінде мүнай-газ саласын дамыту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Скляр - Қазақстан Республикасының Инвестициялар және даму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еуразиялық логистикалық инфақұрылымды дамыту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"Айқын"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Атамқұлов - Қазақстан Республикасының Қорғаныс және аэроғарыш өнеркәсібі 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киберқауіпсіздік тұжырымдамасының іске асырылу барысы туралы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"Егемен Қазақстан", "Казахстанская правда" газеттері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Құсайынов - Қазақстан Республикасының Ұлттық экономика бірінші вице-министрі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 МЖӘ-ні дамыту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"Айқын", "Литер" газеттері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Василенко - Қазақстан Республикасы Сыртқы істер министрінің орынбасары</w:t>
            </w:r>
          </w:p>
        </w:tc>
        <w:tc>
          <w:tcPr>
            <w:tcW w:w="4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экономикасын жаңғырту мақсатында Еуропалық Одақ елдерімен ынтымақтастық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 правда" газеті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4"/>
        <w:gridCol w:w="753"/>
        <w:gridCol w:w="5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аббревиатуралардың толық жазылуы:</w:t>
            </w:r>
          </w:p>
          <w:bookmarkEnd w:id="6"/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"КЕGОС" АҚ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"КЕGОС" акционерлік қоғамы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"КТZ Express" АҚ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"КТZ Express" акционерлік қоғам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АӨК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агарарлық-өнеркәсіптік кешен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ҰБХ" АҚ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Ұлттық Басқару Холдингі" акционерлік қоғамы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ҰБХ" АҚ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Ұлттық Басқару Холдингі" акционерлік қоғамы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инжиниринг" ҰК" АҚ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инжиниринг" Ұлттық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"Қазатомөнеркәсіп" ҰАК" АҚ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"Қазатомөнеркәсіп" Ұлттық атом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ҰК АҚ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"ҚазМұнайГаз" Ұлттық компаниясы" акционерлік қоғамы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"ҚазТрансГаз" АҚ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"ҚазТрансГаз" акционерлік қоғамы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"ҚазТрансГаз Аймақ" АҚ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"ҚазТрансГаз Аймақ" акционерлік қоғамы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"ҚазТрансОйл" акционерлік қоғамы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"Кәсіпқор Холдингі" КЕАҚ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"Кәсіпқор Холдингі"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ҚӨК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- өнеркәсіп кешен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"ҚТЖ-Ауыр жүк тасымалдау" АҚ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"ҚТЖ-Ауыр жүк тасымалдау" акционерлік қоғамы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МЖӘ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 әріптестік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ДББҰ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дербес білім беру ұйымы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"ТДҰА" АҚ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"Технологиялық даму жөніндегі агенттік" акционерлік қоғамы</w:t>
            </w:r>
          </w:p>
        </w:tc>
      </w:tr>
      <w:tr>
        <w:trPr>
          <w:trHeight w:val="30" w:hRule="atLeast"/>
        </w:trPr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ЯОЦ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ядролық-отын циклі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