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cce5" w14:textId="d73c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 қаражатын тиімді пайдалану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 наурыздағы № 28-ө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2017 жылғы 3 ақпандағы кеңейтілген отырысында айтылған Қазақстан Республикасы Президентінің бюджет шығыстарының тиімділігін түбегейлі арттыруға қатысты тапсырмасын іске асыру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Бюджет қаражатын тиімді пайдалану жөніндегі комиссия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Ішкі мемлекеттік аудит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 (Сыбайлас жемқорлыққа қарсы қызмет)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 жөніндегі есеп комитетінің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Әкімшілігінің Мемлекеттік бақылау және аумақтық-ұйымдастыру жұмысы бөлімінің мемлекеттік инспекторы (келісім бойынша).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Премьер-Министрінің 26.01.2018 </w:t>
      </w:r>
      <w:r>
        <w:rPr>
          <w:rFonts w:ascii="Times New Roman"/>
          <w:b w:val="false"/>
          <w:i w:val="false"/>
          <w:color w:val="00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29.01.2020 </w:t>
      </w:r>
      <w:r>
        <w:rPr>
          <w:rFonts w:ascii="Times New Roman"/>
          <w:b w:val="false"/>
          <w:i w:val="false"/>
          <w:color w:val="000000"/>
          <w:sz w:val="28"/>
        </w:rPr>
        <w:t>№ 15-ө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өкімдерімен; ҚР Үкіметінің 01.10.2020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Комиссияның жұмыс органы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2020 жылғы 1 желтоқсанға дейін қажет болған жағдайда бюджет қаражатының пайдаланылуы бойынша бұзушылықтар фактілерін қарасын және қарау қорытындылары бойынша әзірленген ұсыныстарды Қазақстан Республикасының Үкіметіне енгізсін.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Премьер-Министрінің 29.01.2020 </w:t>
      </w:r>
      <w:r>
        <w:rPr>
          <w:rFonts w:ascii="Times New Roman"/>
          <w:b w:val="false"/>
          <w:i w:val="false"/>
          <w:color w:val="000000"/>
          <w:sz w:val="28"/>
        </w:rPr>
        <w:t>№ 15-ө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 Премьер-Министрінің бірінші орынбасары Ә.А. Смайыловқа жүктелсін.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Үкіметінің 01.10.2020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