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2d4d" w14:textId="96c2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консультативтік-кеңесші органдардың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27 наурыздағы № 38-ө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мынадай консультативтік-кеңесші органдары құрылсын: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Премьер-Министрінің 07.08.2019 </w:t>
      </w:r>
      <w:r>
        <w:rPr>
          <w:rFonts w:ascii="Times New Roman"/>
          <w:b w:val="false"/>
          <w:i w:val="false"/>
          <w:color w:val="000000"/>
          <w:sz w:val="28"/>
        </w:rPr>
        <w:t>№ 141-ө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Халықаралық ізгілік көмек мәселелері жөніндегі комиссия.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Премьер-Министрінің 07.08.2019 </w:t>
      </w:r>
      <w:r>
        <w:rPr>
          <w:rFonts w:ascii="Times New Roman"/>
          <w:b w:val="false"/>
          <w:i w:val="false"/>
          <w:color w:val="000000"/>
          <w:sz w:val="28"/>
        </w:rPr>
        <w:t>№ 141-ө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Премьер-Министрінің 07.08.2019 </w:t>
      </w:r>
      <w:r>
        <w:rPr>
          <w:rFonts w:ascii="Times New Roman"/>
          <w:b w:val="false"/>
          <w:i w:val="false"/>
          <w:color w:val="000000"/>
          <w:sz w:val="28"/>
        </w:rPr>
        <w:t>№ 141-ө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Халықаралық ізгілік көмек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Премьер-Министрінің 07.08.2019 </w:t>
      </w:r>
      <w:r>
        <w:rPr>
          <w:rFonts w:ascii="Times New Roman"/>
          <w:b w:val="false"/>
          <w:i w:val="false"/>
          <w:color w:val="000000"/>
          <w:sz w:val="28"/>
        </w:rPr>
        <w:t>№ 141-ө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 бабында пайдалану үшін.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Ғарыш жөніндегі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Құрамының күші жойылды – ҚР Премьер-Министрінің 07.08.2019 </w:t>
      </w:r>
      <w:r>
        <w:rPr>
          <w:rFonts w:ascii="Times New Roman"/>
          <w:b w:val="false"/>
          <w:i w:val="false"/>
          <w:color w:val="ff0000"/>
          <w:sz w:val="28"/>
        </w:rPr>
        <w:t>№ 141-ө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ізгілік көмек мәселелері жөніндегі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Премьер-Министрінің 06.11.2017 </w:t>
      </w:r>
      <w:r>
        <w:rPr>
          <w:rFonts w:ascii="Times New Roman"/>
          <w:b w:val="false"/>
          <w:i w:val="false"/>
          <w:color w:val="ff0000"/>
          <w:sz w:val="28"/>
        </w:rPr>
        <w:t>№ 150-ө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06.12.2019 </w:t>
      </w:r>
      <w:r>
        <w:rPr>
          <w:rFonts w:ascii="Times New Roman"/>
          <w:b w:val="false"/>
          <w:i w:val="false"/>
          <w:color w:val="ff0000"/>
          <w:sz w:val="28"/>
        </w:rPr>
        <w:t>№ 222-ө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29.01.2021 </w:t>
      </w:r>
      <w:r>
        <w:rPr>
          <w:rFonts w:ascii="Times New Roman"/>
          <w:b w:val="false"/>
          <w:i w:val="false"/>
          <w:color w:val="ff0000"/>
          <w:sz w:val="28"/>
        </w:rPr>
        <w:t>№ 11-ө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21.11.2023 </w:t>
      </w:r>
      <w:r>
        <w:rPr>
          <w:rFonts w:ascii="Times New Roman"/>
          <w:b w:val="false"/>
          <w:i w:val="false"/>
          <w:color w:val="ff0000"/>
          <w:sz w:val="28"/>
        </w:rPr>
        <w:t>№ 182-ө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17.04.2024 </w:t>
      </w:r>
      <w:r>
        <w:rPr>
          <w:rFonts w:ascii="Times New Roman"/>
          <w:b w:val="false"/>
          <w:i w:val="false"/>
          <w:color w:val="ff0000"/>
          <w:sz w:val="28"/>
        </w:rPr>
        <w:t>№ 51-ө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министрлігінің Мемлекеттік материалдық резервтер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министрлігінің Мемлекеттік материалдық резервтер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жанындағы Ғарыш жөніндегі кеңес туралы ереже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– ҚР Премьер-Министрінің 07.08.2019 </w:t>
      </w:r>
      <w:r>
        <w:rPr>
          <w:rFonts w:ascii="Times New Roman"/>
          <w:b w:val="false"/>
          <w:i w:val="false"/>
          <w:color w:val="ff0000"/>
          <w:sz w:val="28"/>
        </w:rPr>
        <w:t>№ 141-ө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ізгілік көмек мәселелері жөніндегі комиссия туралы ереже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ізгілік көмек мәселелері жөніндегі комиссия (бұдан әрі — Комиссия)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 құрылды.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Қазақстан Республикасының Үкіметі жанындағы консультативтік-кеңесші орган болып табылады және халықаралық ізгілік көмек мәселелері бойынша ұсыныстар әзірлеу үшін құрылған.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қолданыстағы заңнамасын, Қазақстан Республикасы қатысушысы болып табылатын халықаралық шарттарды, сондай-ақ осы Ережені басшылыққа алады.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отырыстары шет мемлекеттердің ізгілік көмек көрсету туралы ресми өтініштеріне қатысты Қазақстан Республикасы Президентінің, Қазақстан Республикасы Премьер-Министрінің немесе Қазақстан Республикасы Премьер-Министрі орынбасарының тапсырмаларының келіп түсуіне қарай өткізіледі.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Премьер-Министрінің 06.12.2019 </w:t>
      </w:r>
      <w:r>
        <w:rPr>
          <w:rFonts w:ascii="Times New Roman"/>
          <w:b w:val="false"/>
          <w:i w:val="false"/>
          <w:color w:val="000000"/>
          <w:sz w:val="28"/>
        </w:rPr>
        <w:t>№ 222-ө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Төтенше жағдайлар министрлігі Комиссияның жұмыс органы болып табылады.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Премьер-Министрінің 29.01.2021 </w:t>
      </w:r>
      <w:r>
        <w:rPr>
          <w:rFonts w:ascii="Times New Roman"/>
          <w:b w:val="false"/>
          <w:i w:val="false"/>
          <w:color w:val="000000"/>
          <w:sz w:val="28"/>
        </w:rPr>
        <w:t>№ 11-ө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міндеттері: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ізгілік көмек көрсетуіне, шетелдік ізгілік көмекті тартуына, алуына және пайдалануына байланысты мәселелер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Үкіметіне қажеттілігіне қарай халықаралық ізгілік көмек ісінің жағдайы туралы қорытылған мәліметтерді, сондай-ақ оз өкілеттіктерін орындау үшін қажетті басқа да ақпарат беру болып табылады.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 ұйымдастыру мен жұмыс тәртібі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 ұйымдастыру мен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21.11.2023 </w:t>
      </w:r>
      <w:r>
        <w:rPr>
          <w:rFonts w:ascii="Times New Roman"/>
          <w:b w:val="false"/>
          <w:i w:val="false"/>
          <w:color w:val="000000"/>
          <w:sz w:val="28"/>
        </w:rPr>
        <w:t>№ 182-ө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