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f7ef" w14:textId="1cf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29 наурыздағы № 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"Дін саласындағы мемлекеттік саясатты үйлестіру мәселелері жөніндегі ұсыныстар әзірлейтін комиссия туралы" Қазақстан Республикасы Премьер-Министрінің 2016 жылғы 3 қарашадағы № 111-ө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Дін саласындағы мемлекеттік саясатты үйлестіру мәселелері жөніндегі ұсыныстар әзірлейтін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орынбасары, төраға";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жолдармен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министрі" деген жолдан кейін мынадай мазмұндағы жолмен толықтырылсын: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министрі";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және әлеуметтік даму министрі" деген жол алып тасталсын.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