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f086" w14:textId="191f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жанынан Экспорттық саясат жөнінде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31 наурыздағы № 40-ө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экспорттық саясаттың стратегиялық бағыттары, оның іске асырылуын мониторингтеу және бағалау жөнінде ұсыныстар мен ұсынымдар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жанынан Экспорттық саясат жөніндегі кеңес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Экспорттық саясат жөніндегі кеңестің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– ҚР Премьер-Министрінің 13.05.2019 </w:t>
      </w:r>
      <w:r>
        <w:rPr>
          <w:rFonts w:ascii="Times New Roman"/>
          <w:b w:val="false"/>
          <w:i w:val="false"/>
          <w:color w:val="ff0000"/>
          <w:sz w:val="28"/>
        </w:rPr>
        <w:t>№ 78-ө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11.03.2020 </w:t>
      </w:r>
      <w:r>
        <w:rPr>
          <w:rFonts w:ascii="Times New Roman"/>
          <w:b w:val="false"/>
          <w:i w:val="false"/>
          <w:color w:val="ff0000"/>
          <w:sz w:val="28"/>
        </w:rPr>
        <w:t>№ 47-ө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ҚР Үкіметінің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Сыртқы саясат орталығының меңгерушісі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"KazakhExport" экспорттық сақтандыру компаниясы"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машина жасаушыларының одағы" заңды тұлғалар бірлестігінің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тағам кәсіпорындарының одағы" заңды тұлғалар бірлестігінің 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тауар өндірушілері мен экспорттаушыларының одағы" республикалық заңды тұлғалар бірлестігінің 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бас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өндіруші және тау-кен металлургия кәсіпорындарының республикалық қауымдастығы" заңды тұлғалар бірлестігінің атқарушы директоры (келісім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Экспорттық саясат жөніндегі кеңес туралы ереже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жанындағы Экспорттық саясат жөніндегі кеңес (бұдан әрі - Кеңес) мемлекеттік және жеке сектор арасындағы әріптестік қағидаттарына негізделген Қазақстан Республикасының Үкіметі жанындағы консультативтік-кеңесші орган болып табылады.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Ұлттық экспорттық саясаттың стратегиялық бағыттары, оның іске асырылуын мониторингтеу және бағалау жөнінде ұсыныстар мен ұсынымдар әзірлеу үшін құрылады.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заңдарын, Қазақстан Республикасының өзге де нормативтік құқықтық актілерін, сондай-ақ осы Ережені басшылыққа алады.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Қазақстан Республикасының Сауда және интеграция министрлігі Кеңестің жұмыс органы болып табылады.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Премьер-Министрінің 11.03.2020 </w:t>
      </w:r>
      <w:r>
        <w:rPr>
          <w:rFonts w:ascii="Times New Roman"/>
          <w:b w:val="false"/>
          <w:i w:val="false"/>
          <w:color w:val="000000"/>
          <w:sz w:val="28"/>
        </w:rPr>
        <w:t>№ 47-ө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отырыстары қажеттiлiгiне қарай өткiзiледi.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Премьер-Министрінің 13.05.2019 </w:t>
      </w:r>
      <w:r>
        <w:rPr>
          <w:rFonts w:ascii="Times New Roman"/>
          <w:b w:val="false"/>
          <w:i w:val="false"/>
          <w:color w:val="000000"/>
          <w:sz w:val="28"/>
        </w:rPr>
        <w:t>№ 78-ө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міндеттері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негізгі міндеттері: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экспорт саласындағы басымдықтарды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отандық тауарлар мен көрсетілетін қызметтердің экспорттық әлеуетін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экспорттық әлеуетін дамытуды ынталандыратын қолайлы жағдайлар жасау, оның ішінде экспорт мәселелері жөнінде Қазақстан Республикасының нормативтік құқықтар актілерін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бірыңғай экспорттық стратегиясын әзірлеу, сондай-ақ оның іске асырылуы мен нәтижелерінің мониторингін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бірыңғай экспорттық стратегиясын іске асыру үшін қажетті ресурстарын айқындау жөнінде ұсыныстар мен ұсынымдарды әзірлеу болып табылады.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қызметінің ұйымдастырылуы мен тәртібі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 қызметінің ұйымдастырылуы мен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жүзеге асырылады.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