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cad0" w14:textId="ee6c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Шетелдік ұйымдардың алдындағы берешектердің проблемасын шешу жөніндегі қосымша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2017 жылғы 7 маусымдағы № 71-ө өкімі. Күші жойылды - Қазақстан Республикасы Премьер-Министрінің 2019 жылғы 5 сәуірдегі № 51-ө өкімімен.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Премьер-Министрінің 05.04.2019 </w:t>
      </w:r>
      <w:r>
        <w:rPr>
          <w:rFonts w:ascii="Times New Roman"/>
          <w:b w:val="false"/>
          <w:i w:val="false"/>
          <w:color w:val="ff0000"/>
          <w:sz w:val="28"/>
        </w:rPr>
        <w:t>№ 51-ө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туралы" 1995 жылғы 18 желтоқсандағы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8) тармақшасына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Шетелдік ұйымдардың алдындағы берешек мәселелері жөніндегі ведомствоаралық комиссия (бұдан әрі - Комиссия)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Комиссия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Шетелдік ұйымдардың алдындағы берешек мәселелері жөніндегі ведомствоаралық комиссияның құрамы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министрі, төраға;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министрлігінің жауапты хатшысы, төрағаның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министрлігінің Мемлекеттің мүліктік құқықтарын қорғау департаментінің директоры, хатшы;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бірінші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Шетелдік ұйымдардың алдындағы берешек мәселелері жөніндегі ведомствоаралық комиссия туралы ереже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Шетелдік ұйымдардың алдындағы берешек мәселелері жөніндегі ведомствоаралық комиссия (бұдан әрі - Комиссия) Қазақстан Республикасының Үкіметі жанындағы консультативтік-кеңесші орган болып табылады.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қызметінің мақсаты - Қазақстан Республикасының шетелдік ұйымдар алдындағы берешек мәселелерін шешу жөнінде ұсыныстар әзірлеу.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өз қызметінде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заңдарын, Қазақстан Республикасы Президентінің және Үкіметінің актілерін, Қазақстан Республикасының өзге де нормативтік құқықтық актілерін, сондай-ақ осы Ережені басшылыққа алады.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Әділет министрлігі Комиссияның жұмыс органы болып табылады.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Комиссияның отырыстары қажеттілігіне қарай өткізіледі.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Комиссияның міндеттері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Комиссияның негізгі міндеттері: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шетелдік ұйымдардың алдындағы берешектер мәселелері жөнінде материалдарды қарау;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шетелдік ұйымдардың алдындағы берешектерді өтеу тетігі жөнінде ұсыныстар мен ұсынымдар әзірлеу.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Комиссияның ұйымдастырылуы мен жұмыс тәртібі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Комиссияның ұйымдастырылуы мен жұмыс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консультациялық-кеңесші органдар мен жұмыс топтарын құру тәртібі, қызметі мен таратылуы туралы нұсқаулыққа сәйкес жүзеге асырылады.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