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6d79" w14:textId="c986d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әуе кеңістігін пайдалану және авиация қызметі мәселелері бойынша өзгерістер мен толықтырулар енгізу туралы" 2017 жылғы 10 мамырдағы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2017 жылғы 19 маусымдағы № 80-ө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әуе кеңістігін пайдалану және авиация қызметі мәселелері бойынша өзгерістер мен толықтырулар енгізу туралы" 2017 жылғы 10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19 маусымдағы</w:t>
            </w:r>
            <w:r>
              <w:br/>
            </w:r>
            <w:r>
              <w:rPr>
                <w:rFonts w:ascii="Times New Roman"/>
                <w:b w:val="false"/>
                <w:i w:val="false"/>
                <w:color w:val="000000"/>
                <w:sz w:val="20"/>
              </w:rPr>
              <w:t>№ 80-ө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әуе кеңістігін пайдалану және авиация қызметі мәселелері бойынша өзгерістер мен толықтырулар енгізу туралы" 2017 жылғы 10 мамырдағы Қазақстан Республикасының Заңын іске асыру мақсатында қабылдануы қажет нормативтік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7580"/>
        <w:gridCol w:w="1024"/>
        <w:gridCol w:w="1468"/>
        <w:gridCol w:w="812"/>
        <w:gridCol w:w="955"/>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нысаны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 тік орган</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 сапалы және уақтылы әзірлеу мен енгізуге жауапты адам</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ұшуды іздестіру-құтқарумен қамтамасыз етуді ұйымдастыру жөніндегі қағидаларды бекіту туралы" Қазақстан Республикасы Үкіметінің 2011 жылғы 4 қарашадағы № 1296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Қорғанысмині, ІІМ, ҰҚК (келісім бойынша)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әуе кеңістігін пайдалану қағидасын бекіту және Қазақстан Республикасы Үкіметінің 2010 жылғы 31 желтоқсандағы № 1525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 және Қазақстан Республикасы Үкіметінің кейбір шешімдерінің күші жойылды деп тану туралы" Қазақстан Республикасы Үкіметінің 2011 жылғы 12 мамырдағы № 506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Қорғанысмині, ІІМ, ҰҚК (келісім бойынша), МКҚ (келісім бойынша)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 багажды, жүктер мен почта жөнелтілімдерін тасымалдау жөнінде қызметтер көрсету үшін халықаралық авиамаршруттарға арналған конкурс еткізу және халықаралық авиамаршруттарға куәліктер беру қағидаларын бекіту туралы" Қазақстан Республикасы Үкіметінің 2010 жылғы 19 қарашадағы № 1221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қауіпсіздіктің сақталуы сапасына бақылау жүргізу қағидаларын бекіту туралы" Қазақстан Республикасы Үкіметінің 2011 жылғы 22 сәуірдегі № 436 қбпү қаулысына өзгерістер мен толықтырулар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ҰҚК (келісім бойынша), ІІМ, МКҚ (келісім бойынша)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авиациясының авиациялық қауіпсіздік бағдарламасын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ІІМ, ҰҚК (келісім бойынша), МКҚ (келісім бойынша), Қорғанысмині, СІМ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министрлігінің кейбір мәселелері" туралы Қазақстан Республикасы Үкіметінің 2014 жылғы 19 қыркүйектегі № 995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метеорологиялық қамтамасыз ету қағидаларын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қозғалысына қызмет көрсетуге қажеттілікті бағалау әдістемесін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авиацияда ұшуларды және авиациялық электр байланысын радиотехникалық қамтамасыз ету қағидаларын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ЭМ, АКМ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қызметінің құрамына кіретін әуеайлаққа және жердегі қызмет көрсету қызметтерінің (жұмыстарының) тізбесін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 мен Қазақстан Республикасы Ұлттық экономика министрінің бірлескен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 С.М. Жұманғарин</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техникаға техникалық қызмет көрсету және жөндеу жөніндегі ұйымдарға қойылатын сертификаттық талаптарды бекіту туралы" Қазақстан Республикасы Инвестициялар және даму министрінің міндетін атқарушысының 2015 жылғы 24 ақпандағы № 196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міндетін атқарушысының 2015 жылғы 24 ақпандағы № 197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әуе кемесін сертификаттау және ұшуға жарамдылық сертификатын беру қағидаларын бекіту туралы" Қазақстан Республикасы Инвестициялар және даму министрінің міндетін атқарушысының 2015 жылғы 24 ақпандағы № 198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және "Азаматтық әуе кемесінің шет мемлекет берген ұшуға жарамдылығы сертификаттарын тану қағидасын бекіту туралы" Қазақстан Республикасы Көлік және коммуникация министрінің міндетін атқарушысының 2011 жылғы 3 наурыздағы № 112 </w:t>
            </w:r>
            <w:r>
              <w:rPr>
                <w:rFonts w:ascii="Times New Roman"/>
                <w:b w:val="false"/>
                <w:i w:val="false"/>
                <w:color w:val="000000"/>
                <w:sz w:val="20"/>
              </w:rPr>
              <w:t>бұйрығының</w:t>
            </w:r>
            <w:r>
              <w:rPr>
                <w:rFonts w:ascii="Times New Roman"/>
                <w:b w:val="false"/>
                <w:i w:val="false"/>
                <w:color w:val="000000"/>
                <w:sz w:val="20"/>
              </w:rPr>
              <w:t xml:space="preserve"> күші жойылды деп тану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ІІМ, ДСМ, Қаржымині, ҰЭМ, ЭМ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әуе кемелерін, оларға құқықтарды, сондай-ақ оларға құқықтарды куәландыратын құжаттардың нысандарын мемлекеттік тіркеу қағидаларын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құрамының, кабина экипажының адамдарына, ұшуға техникалық қолдау көрсетуді қамтамасыз ететін инженерлік-техникалық құрамға және ұшу кезінде әуе кемесінің қауіпсіздігін қамтамасыз ететін персоналға экипаж мүшесінің куәлігін беру қағидаларын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ҰҚК (келісім бойынша)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қауіпсіздік қызметі мамандарын, азаматтық авиация саласындағы уәкілетті органның авиациялық қауіпсіздік және ұшу кауіпсіздігі мәселелері жөніндегі лауазымды адамдарын даярлау және қайта даярлау бағдарламасын бекіту туралы" Қазақстан Республикасы Инвестициялар және даму министрінің міндетін атқарушысының 2015 жылғы 24 қарашадағы № 1083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мақсаттағы авиацияны пайдаланушыларды ұшуға рұқсат беру қағидаларын бекіту туралы" Қазақстан Республикасы Инвестициялар және даму министрінің 2015 жылғы 30 қазандағы № 1023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"Пайдаланушыны авиациялық жұмыстарға рұқсат беру қағидаларын бекіту туралы" Қазақстан Республикасы Инвестициялар және даму министрінің міндетін атқарушысының 2015 жылғы 30 қазандағы № 1024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 Қаржымині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 пайдаланушыларға қойылатын сертификаттық талаптарды бекіту туралы" Қазақстан Республикасы Инвестициялар және даму министрінің міндетін атқарушысының 2015 жылғы 24 ақпандағы № 53 бұйрығына өзгерістер мен толықтыру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ДСМ, ҰЭМ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авиациясында ұшуды жүргізу қағидаларын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авиациясында ұшуды жүргізу қағидаларын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ҰЭМ, Қорғанысмині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персонал куәлігі берілетін адамдарға қойылатын біліктілік талаптарын бекіту туралы" Қазақстан Республикасы Көлік және коммуникация министрінің 2011 жылғы 13 маусымдағы № 362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"Авиациялық персоналдың біліктілік деңгейін айқындауға құқығы бар жеке тұлғаларға қойылатын біліктілік талаптарын бекіту туралы" Қазақстан Республикасы Көлік және коммуникация министрінің 2013 жылғы 28 қыркүйектегі № 763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авиацияның авиациялық оқу орталығын сертификаттау және сертификат беру қағидаларын бекіту туралы" Қазақстан Республикасы Инвестициялар және даму министрінің міндетін атқарушысының 2015 жылғы 6 ақпандағы № 115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"Радиотелефондық байланыста қолданылатын тілді меңгеру дәрежесін айқындауға арналған тестілеу қағидасын бекіту туралы" Қазақстан Республикасы Көлік және коммуникация министрінің 2013 жылғы 25 қыркүйектегі № 748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"Авиация персоналы куәліктерін беру және қолданылу мерзімін ұзарту қағидаларын бекіту туралы" Қазақстан Республикасы Көлік және коммуникация министрінің 2013 жылғы 26 қыркүйектегі № 750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 қауіпсіздігін қамтамасыз етуге тікелей қатысатын авиация персоналын кәсіптік даярлау қағидаларын бекіту туралы" Қазақстан Республикасы Инвестициялар және даму министрінің міндетін атқарушысының 2015 жылғы 24 ақпандағы № 159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"Авиакомпанияларға тұрақты ішкі коммерциялық әуе тасымалдарын орындауға рұқсат беру қағидаларын бекіту туралы" Қазақстан Республикасы Инвестициялар және даму министрінің міндетін атқарушысының 2015 жылғы 27 наурыздағы № 352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және эксперименттік авиациясы әуе кемелерінің экипаж мүшелерінің жұмыс уақыты мен демалысын ұйымдастыру қағидаларын бекіту туралы" Қазақстан Республикасы Инвестициялар және даму министрінің 2015 жылғы 27 ақпандағы № 250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Еңбекмині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әуе кемелерін пайдаланушыны сертификаттау оған сертификат беру қағидаларын бекіту туралы" Қазақстан Республикасы Инвестициялар және даму министрінің міндетін атқарушысының 2015 жылғы 10 қарашадағы № 1061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азаматтық авиациясында бортсеріктердің жұмысын ұйымдастыру қағидаларын бекіту туралы" Қазақстан Республикасы Инвестициялар және даму министрінің 2015 жылғы 20 наурыздағы № 308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ДСМ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шетелдік әуемен тасымалдаушыларды аккредиттеу қағидаларын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бірлескен бұйрықтардың күші жойылды деп тану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 мен Денсаулық сақтау министрінің бірлескен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ДСМ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 Л.М. Ақтаева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авиациясында медициналық куәландыру және қарап-тексеру қағидаларын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ДСМ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авиациядағы ұшуды имитациялаудың тренажерлік құрылғыларын бағалау жөніндегі қағидаларды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медициналық сарапшыларды тағайындау қағидаларын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авиацияда жолаушыларға медициналық көмек көрсету қағидаларын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ДСМ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персоналының біліктілік деңгейін айқындау қағидаларын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медициналық орталықты сертификаттау және оған сертификат беру қағидаларын, сондай-ақ авиациялық медициналық орталықтарға қойылатын сертификаттау талаптарын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әуе кемелерінде қауіпті жүктерді әуеде тасымалдау қағидаларын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Әуежайларда жерде қызмет көрсетуді жүзеге асыру қағидаларын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 мен Қазақстан Республикасы Ұлттық экономика министрінің бірлескен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 С.М. Жұманғарин</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органның және оның аумақтық органының лауазымды адамдарын мемлекеттік авиация инспекторлары санаттарына жатқызу қағидаларын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МҚІСҚА (келісім бойынша)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трассаларын пайдалануға рұқсат ету қағидаларын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авиацияда аэронавигациялық Республикасы Қорғаныс министрінің 2011 жылғы 18 мамырдағы № 220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Аэронавигациялық қызмет көрсетуді берушіні сертификаттау және оған сертификат беру қағидаларын, сондай-ақ аэронавигациялық қызмет көрсетуді берушілерге қойылатын сертификаттау талаптарын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аса жеңіл авиация саласындағы сертификаттау қағидаларын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бортында мінез-құлық қағидаларын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және эксперименттік авиациядағы авиациялық оқиғалар мен оқыс оқиғаларды тергеп-тексеру қағидаларын бекіту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БП (келісім бойынша), ІІМ, СІМ, ҰҚК (келісім бойынша)</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Скляр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мемлекеттік авиациясының әуе кемелерін тіркеу қағидаларын бекіту туралы" Қазақстан Республикасы Қорғаныс министрінің 2011 жылғы 18 мамырдағы № 220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авиациясындағы авиациялық оқиғалар мен инциденттерді тексеру қағидаларын бекіту туралы" Қазақстан Республикасы Қорғаныс министрінің 2015 жылғы 18 наурыздағы № 145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бұйрығы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 Майкеев</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2062"/>
        <w:gridCol w:w="9113"/>
      </w:tblGrid>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Ақпарат және коммуникациялар министрлігі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МКҚ</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МҚІСҚА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