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e1da" w14:textId="0c1e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 іске асыру жөніндегі шаралар туралы және Қазақстан Республикасы Премьер-Министрінің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жөніндегі шаралар туралы" 2015 жылғы 28 желтоқсандағы № 156-ө және "Қазақстан Республикасының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заңдарын іске асыру жөніндегі шаралар туралы" 2016 жылғы 30 сәуірдегі № 31-ө өкімдеріне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2017 жылғы 27 шілдедегі № 99-ө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Мемлекеттік органдар:</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енгізсін;</w:t>
      </w:r>
    </w:p>
    <w:bookmarkEnd w:id="2"/>
    <w:bookmarkStart w:name="z3"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bookmarkEnd w:id="3"/>
    <w:bookmarkStart w:name="z4" w:id="4"/>
    <w:p>
      <w:pPr>
        <w:spacing w:after="0"/>
        <w:ind w:left="0"/>
        <w:jc w:val="both"/>
      </w:pPr>
      <w:r>
        <w:rPr>
          <w:rFonts w:ascii="Times New Roman"/>
          <w:b w:val="false"/>
          <w:i w:val="false"/>
          <w:color w:val="000000"/>
          <w:sz w:val="28"/>
        </w:rPr>
        <w:t>
      3. Қазақстан Республикасы Премьер-Министрінің кейбір өкімдеріне мынадай өзгерістер енгізілсін:</w:t>
      </w:r>
    </w:p>
    <w:bookmarkEnd w:id="4"/>
    <w:bookmarkStart w:name="z5" w:id="5"/>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жөніндегі шаралар туралы" Қазақстан Республикасы Премьер-Министрінің 2015 жылғы 28 желтоқсандағы № 156-ө </w:t>
      </w:r>
      <w:r>
        <w:rPr>
          <w:rFonts w:ascii="Times New Roman"/>
          <w:b w:val="false"/>
          <w:i w:val="false"/>
          <w:color w:val="000000"/>
          <w:sz w:val="28"/>
        </w:rPr>
        <w:t>өкімінде</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реттік нөмірлері 1, 3, 6, 8, 10, 11, 12, 13, 14, 16, 17-жолдар алып тасталсын;</w:t>
      </w:r>
    </w:p>
    <w:bookmarkEnd w:id="7"/>
    <w:bookmarkStart w:name="z8" w:id="8"/>
    <w:p>
      <w:pPr>
        <w:spacing w:after="0"/>
        <w:ind w:left="0"/>
        <w:jc w:val="both"/>
      </w:pPr>
      <w:r>
        <w:rPr>
          <w:rFonts w:ascii="Times New Roman"/>
          <w:b w:val="false"/>
          <w:i w:val="false"/>
          <w:color w:val="000000"/>
          <w:sz w:val="28"/>
        </w:rPr>
        <w:t xml:space="preserve">
      2) "Қазақстан Республикасының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заңдарын іске асыру жөніндегі шаралар туралы" Қазақстан Республикасы Премьер-Министрінің 2016 жылғы 30 сәуірдегі № 31-ө </w:t>
      </w:r>
      <w:r>
        <w:rPr>
          <w:rFonts w:ascii="Times New Roman"/>
          <w:b w:val="false"/>
          <w:i w:val="false"/>
          <w:color w:val="000000"/>
          <w:sz w:val="28"/>
        </w:rPr>
        <w:t>өкімінде</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заңдарын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0" w:id="10"/>
    <w:p>
      <w:pPr>
        <w:spacing w:after="0"/>
        <w:ind w:left="0"/>
        <w:jc w:val="both"/>
      </w:pPr>
      <w:r>
        <w:rPr>
          <w:rFonts w:ascii="Times New Roman"/>
          <w:b w:val="false"/>
          <w:i w:val="false"/>
          <w:color w:val="000000"/>
          <w:sz w:val="28"/>
        </w:rPr>
        <w:t>
      реттік нөмірі 30-жол алып тасталсын.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99-ө-өкімімен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 іске асыру мақсатында қабылдануы қажет құқықтық актілердің тізбесі</w:t>
      </w:r>
    </w:p>
    <w:bookmarkEnd w:id="11"/>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30.01.2018 </w:t>
      </w:r>
      <w:r>
        <w:rPr>
          <w:rFonts w:ascii="Times New Roman"/>
          <w:b w:val="false"/>
          <w:i w:val="false"/>
          <w:color w:val="ff0000"/>
          <w:sz w:val="28"/>
        </w:rPr>
        <w:t>№ 9-ө</w:t>
      </w:r>
      <w:r>
        <w:rPr>
          <w:rFonts w:ascii="Times New Roman"/>
          <w:b w:val="false"/>
          <w:i w:val="false"/>
          <w:color w:val="ff0000"/>
          <w:sz w:val="28"/>
        </w:rPr>
        <w:t xml:space="preserve">; 17.11.2018 </w:t>
      </w:r>
      <w:r>
        <w:rPr>
          <w:rFonts w:ascii="Times New Roman"/>
          <w:b w:val="false"/>
          <w:i w:val="false"/>
          <w:color w:val="ff0000"/>
          <w:sz w:val="28"/>
        </w:rPr>
        <w:t>№ 147-ө</w:t>
      </w:r>
      <w:r>
        <w:rPr>
          <w:rFonts w:ascii="Times New Roman"/>
          <w:b w:val="false"/>
          <w:i w:val="false"/>
          <w:color w:val="ff0000"/>
          <w:sz w:val="28"/>
        </w:rPr>
        <w:t xml:space="preserve"> өкімдерімен.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485"/>
        <w:gridCol w:w="442"/>
        <w:gridCol w:w="602"/>
        <w:gridCol w:w="1115"/>
        <w:gridCol w:w="1022"/>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уақтылы әзірлеу мен енгізуге жауапты адам</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сатып-алуды ұйымдастыру және өткізу қағидаларын бекіту туралы" Қазақстан Республикасы Үкіметінің 2009 жылғы 30 қазандағы № 1729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дистрибьютордың тегін медициналық көмектің кепілдік берілген көлемі және міндетті әлеуметтік медициналық сақтандыру жүйесіндегі медициналық кәмек шеңберінде дәрілік заттар мен медициналық мақсаттағы бұйымдарды сақтау және тасымалдау жөніндегі қызметтерді сатып алу қағидаларын бекіту және Қазақстан Республикасы Үкіметінің кейбір шешімдеріне өзгерістер мен толықтырулар енгізу туралы" Қазақстан Республикасы Үкіметінің 2015 жылғы 8 шілдедегі № 515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балаларына олар кәмелеттік жасқа толғанға дейін тиісті мемлекеттік денсаулық сақтау ұйымдарында медициналық және санаторий-курорттық қызмет көрсету қағидаларын бекіту туралы" Қазақстан Республикасы Үкіметінің 2016 жылғы 18 ақпандағы № 78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міндетті әлеуметтік медициналық сақтандыру жүйесінде әскери қызметшілердің медициналық көмек алуға жұмсаған жеке қаражатын бюджет қаражаты есебінен өтеу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резервінің мөлшерін белгілеу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активтерінен алынатын комиссиялық сыйақының пайыздық мөлшерлемесінің 2017 жылға арналған шекті шамасын белгілеу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көмектің тізбесін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трансферттер беру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резервін қалыптастыру және пайдалану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ұйымдарының дәрілік формулярларын әзірлеу және келісу ережесін бекіту туралы" Қазақстан Республикасының Денсаулық сақтау министрінің 2009 жылғы 23 қарашадағы № 762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бекіту туралы" Қазақстан Республикасы Денсаулық сақтау және әлеуметтік даму министрінің 2015 жылғы 29 мамырдағы № 429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азаматтарының және оралмандардың тегін медициналық көмектің кепілдік берілген көлемін алуын қамтамасыз ету қағидаларын бекіту туралы" Қазақстан Республикасы Денсаулық сақтау және әлеуметтік даму министрінің 2015 жылғы 13 мамырдағы № 344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және әлеуметтік даму министрінің 2015 жылғы 1 сәуірдегі № 194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бұйымдарын сатып-алу тізімін қалыптастыру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қағидаларын бекіту" Қазақстан Республикасы Денсаулық сақтау және әлеуметтік даму министрінің міндетін атқарушының 2015 жылғы 30 шілдедегі № 639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профилактикалық медициналық қарап-тексеруге жататын адамдарға осы қарап-тексеруден өтуі үшін жұмыс берушілердің жағдай жасау қағидасын туралы" Қазақстан Республикасы Денсаулық сақтау және әлеуметтік даму министрінің 2015 жылғы 28 сәуірдегі № 280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масаң күйін белгілеу үшін медициналық куәландыру жүргізу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шеңберінде және міндетті әлеуметтік медициналық сақтандыру жүйесінде денсаулық сақтау субъектілерінен қызметтерді сатып алу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әдістемесін айқындау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және азаматтардың жекелеген санаттарына медициналық көмектің түрлері мен көлемін айқындау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(келісім бойынша)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Баттақов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(немесе) жарналарды есептеу, (ұстап қалу) және аудару қағидалары мен мерзімдерін және Аударымдар мен (немесе) жарналар бойынша берешекті өндіріп алу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арнайы мемлекеттік және құқық қорғау органдары қызметкерлерінің отбасы мүшелерін, сондай-ақ еңбек қызметін жүзеге асырмайтын солардың асырауындағы адамдарды жұмыссыз ретінде тіркеу және есептен шығару тәртібін айқындау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Нұрымбетов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іске асырудан түсетін ақшалай қаражатты жұмсауы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жөніндегі қызметтерді іске асыру бойынша ақылы қызмет түрлерін көрсетуі және олардың көрсетілетін қызметтерді іске асырудан түсетін ақшаларды жұмсауы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органның мемлекеттік мекемелерінің органдардың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жөніндегі көрсетілетін қызметтердің ақылы түрлерін көрсетуі және олардың көрсететін қызметтерді іске асырудан түсетін ақшаны жұмсауы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іске асырудан түсетін ақшаны жұмсауы қағидаларын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Жүсіпов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bl>
    <w:bookmarkStart w:name="z14" w:id="12"/>
    <w:p>
      <w:pPr>
        <w:spacing w:after="0"/>
        <w:ind w:left="0"/>
        <w:jc w:val="both"/>
      </w:pPr>
      <w:r>
        <w:rPr>
          <w:rFonts w:ascii="Times New Roman"/>
          <w:b w:val="false"/>
          <w:i w:val="false"/>
          <w:color w:val="000000"/>
          <w:sz w:val="28"/>
        </w:rPr>
        <w:t>
      Ескертпе: аббревиатуралардың толық жазылуы:</w:t>
      </w:r>
    </w:p>
    <w:bookmarkEnd w:id="12"/>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ҚМ - Қазақстан Республикасының Қорғаныс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ПІБ - Қазақстан Республикасы Президентінің Іс Басқармасы.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