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5e400" w14:textId="545e4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өсімдіктер және жануарлар дүниесі мәселелері бойынша өзгерістер мен толықтырулар енгізу туралы" 2017 жылғы 15 маусымдағы Қазақстан Республикасының Заңын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2017 жылғы 3 тамыздағы № 105-ө өкімі</w:t>
      </w:r>
    </w:p>
    <w:p>
      <w:pPr>
        <w:spacing w:after="0"/>
        <w:ind w:left="0"/>
        <w:jc w:val="both"/>
      </w:pPr>
      <w:bookmarkStart w:name="z1" w:id="0"/>
      <w:r>
        <w:rPr>
          <w:rFonts w:ascii="Times New Roman"/>
          <w:b w:val="false"/>
          <w:i w:val="false"/>
          <w:color w:val="000000"/>
          <w:sz w:val="28"/>
        </w:rPr>
        <w:t xml:space="preserve">
      1. Қоса беріліп отырған "Қазақстан Республикасының кейбір заңнамалық актілеріне өсімдіктер және жануарлар дүниесі мәселелері бойынша өзгерістер мен толықтырулар енгізу туралы" 2017 жылғы 15 маусымдағы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қабылдануы қажет құқықтық актілердің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p>
    <w:bookmarkEnd w:id="0"/>
    <w:bookmarkStart w:name="z2" w:id="1"/>
    <w:p>
      <w:pPr>
        <w:spacing w:after="0"/>
        <w:ind w:left="0"/>
        <w:jc w:val="both"/>
      </w:pPr>
      <w:r>
        <w:rPr>
          <w:rFonts w:ascii="Times New Roman"/>
          <w:b w:val="false"/>
          <w:i w:val="false"/>
          <w:color w:val="000000"/>
          <w:sz w:val="28"/>
        </w:rPr>
        <w:t>
      2. Қазақстан Республикасы Ауыл шаруашылығы министрлігі:</w:t>
      </w:r>
    </w:p>
    <w:bookmarkEnd w:id="1"/>
    <w:p>
      <w:pPr>
        <w:spacing w:after="0"/>
        <w:ind w:left="0"/>
        <w:jc w:val="both"/>
      </w:pPr>
      <w:r>
        <w:rPr>
          <w:rFonts w:ascii="Times New Roman"/>
          <w:b w:val="false"/>
          <w:i w:val="false"/>
          <w:color w:val="000000"/>
          <w:sz w:val="28"/>
        </w:rPr>
        <w:t>
      1) тізбеге сәйкес құқықтық актілердің жобаларын әзірлесін және заңнамада белгіленген тәртіппен Қазақстан Республикасының Үкіметіне бекітуге енгізсін;</w:t>
      </w:r>
    </w:p>
    <w:p>
      <w:pPr>
        <w:spacing w:after="0"/>
        <w:ind w:left="0"/>
        <w:jc w:val="both"/>
      </w:pPr>
      <w:r>
        <w:rPr>
          <w:rFonts w:ascii="Times New Roman"/>
          <w:b w:val="false"/>
          <w:i w:val="false"/>
          <w:color w:val="000000"/>
          <w:sz w:val="28"/>
        </w:rPr>
        <w:t>
      2) тізбеге сәйкес тиісті ведомстволық құқықтық актілерді қабылдасын және қабылданған шаралар туралы Қазақстан Республикасының Үкіметін хабардар етсін.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2017 жылғы 3 тамыздағы</w:t>
            </w:r>
            <w:r>
              <w:br/>
            </w:r>
            <w:r>
              <w:rPr>
                <w:rFonts w:ascii="Times New Roman"/>
                <w:b w:val="false"/>
                <w:i w:val="false"/>
                <w:color w:val="000000"/>
                <w:sz w:val="20"/>
              </w:rPr>
              <w:t>№ 105-ө өкімімен</w:t>
            </w:r>
            <w:r>
              <w:br/>
            </w:r>
            <w:r>
              <w:rPr>
                <w:rFonts w:ascii="Times New Roman"/>
                <w:b w:val="false"/>
                <w:i w:val="false"/>
                <w:color w:val="000000"/>
                <w:sz w:val="20"/>
              </w:rPr>
              <w:t>бекітілген</w:t>
            </w:r>
          </w:p>
        </w:tc>
      </w:tr>
    </w:tbl>
    <w:bookmarkStart w:name="z4" w:id="2"/>
    <w:p>
      <w:pPr>
        <w:spacing w:after="0"/>
        <w:ind w:left="0"/>
        <w:jc w:val="left"/>
      </w:pPr>
      <w:r>
        <w:rPr>
          <w:rFonts w:ascii="Times New Roman"/>
          <w:b/>
          <w:i w:val="false"/>
          <w:color w:val="000000"/>
        </w:rPr>
        <w:t xml:space="preserve"> "Қазақстан Республикасының кейбір заңнамалық актілеріне өсімдіктер және жануарлар дүниесі мәселелері бойынша өзгерістер мен толықтырулар енгізу туралы" 2017 жылғы 15 маусымдағы Қазақстан Республикасының Заңын іске асыру мақсатында қабылдануы қажет құқықтық актілердің тізбесі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7"/>
        <w:gridCol w:w="7612"/>
        <w:gridCol w:w="494"/>
        <w:gridCol w:w="1102"/>
        <w:gridCol w:w="1244"/>
        <w:gridCol w:w="1141"/>
      </w:tblGrid>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актінің атауы</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актінің нысаны</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мемлекеттік органдар</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актінің сапасына, уақтылы әзірленуі мен енгізілуіне жауапты тұлға</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Ауыл шаруашылығы министрлігінің кейбір мәселелері" туралы Қазақстан Республикасы Үкіметінің 2005 жылғы 6 сәуірдегі № 310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тамыз</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Н. Нысанбаев</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ерекше қорғалатын табиғи аумақтардың тізбесін бекіту туралы</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БҒМ, ПІБ (келісім бойынша)</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тамыз</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Н. Нысанбаев</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ұлттық табиғи парктерде туристік және рекреациялық қызметті жүзеге асыру және туристік және рекреациялық қызметті жүзеге асыру үшін пайдалануға берілген мемлекеттік ұлттық табиғи парктердің учаскелерін құрылыс объектілері үшін пайдалануға рұқсат беру қағидаларын бекіту туралы" Қазақстан Республикасы Үкіметінің 2006 жылғы 7 қарашадағы № 1063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ЭМ, МСМ</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тамыз</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Н. Нысанбаев</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министрлігінің кейбір бұйрықтарына өзгерістер мен толықтырулар енгізу туралы</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бұйрығы</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 дүниесінің объектілерін, олардың бөліктері мен дериваттарын, оның ішінде сирек кездесетіндер және жойылып кету қаупі төнгендер санатына жатқызылған өсімдіктер түрлерін Қазақстан Республикасына әкелуге және одан тыс жерге әкетуге рұқсаттар беру қағидаларын бекіту туралы</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бұйрығы</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ҰЭМ, Қаржымині</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тамыз</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Н. Нысанбаев</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санаттардағы жерлерді орман қоры жерлеріне ауыстыру қағидаларын бекіту туралы</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бұйрығы</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тамыз</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Н. Нысанбаев</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орман инспекциясы мен Қазақстан Республикасы мемлекеттік орман күзетінің лауазымды адамдары актілерінің нысандарын бекіту туралы</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бұйрығы</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тамыз</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Н. Нысанбаев</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ведомстволық бағынысындағы орман мекемесінің нышанын (эмблемасы мен жалауын) бекіту туралы</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бұйрығы</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тамыз</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Н. Нысанбаев</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 биосфералық резерваттарға жатқызу қағидаларын бекіту туралы</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бұйрығы</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тамыз</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Н. Нысанбаев</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Үйлестіру кеңесі туралы үлгілік ережені бекіту туралы</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бұйрығы</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тамыз</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Н. Нысанбаев</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мәртебесі бар ерекше қорғалатын табиғи аумақтардың құрамына кіретін су объектілерінде әуесқойлық (спорттық) балық аулауды, мелиорациялық аулауды, ғылыми-зерттеу үшін аулауды, өсімін молайту мақсатында аулауды жүзеге асыру және рұқсат беру қағидаларын бекіту туралы</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бұйрығы</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тамыз</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Н. Нысанбаев</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Қорғалжын мемлекеттік табиғи қорығының су айдындарында мелиорациялық аулауды жүргізу қағидаларын бекіту туралы</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бұйрығы</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тамыз</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Н. Нысанбаев</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жергілікті маңызы бар мемлекеттік табиғи қаумалдарды және республикалық маңызы бар мемлекеттік қорық аймақтарын таратудың және олардың аумағын кішірейтудің жаратылыстану-ғылыми негіздемесінің жобаларын әзірлеу қағидаларын бекіту туралы</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бұйрығы</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тамыз</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Н. Нысанбаев</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қызмет нәтижесінде балық ресурстары мен басқа да су жануарларына келтірілетін және келтірілген зиянды, оның ішінде болмай қоймайтын зиянды өтеу мөлшерін есептеу әдістемесін бекіту туралы</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бұйрығы</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тамыз</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Н. Нысанбаев</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Ихтиологиялық байқаулар қағидаларын бекіту туралы</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бұйрығы</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тамыз</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Н. Нысанбаев</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күш-жігер нормативтерін бекіту туралы</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бұйрығы</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шілде</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Н. Нысанбаев</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Ведомствоның аумақтық бөлімшелерін, жануарлар дүниесін қорғау, өсімін молайту және пайдалану саласындағы қызметті жүзеге асыратын жергілікті атқарушы органдарды және мамандандырылған ұйымдарды материалдық-техникалық құралдармен жарақтандыру нормаларын бекіту туралы</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бұйрығы</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тамыз</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Н. Нысанбаев</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 су айдындарында балық өсіру қағидаларын бекіту туралы</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бұйрығы</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тамыз</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Н. Нысанбаев</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 су айдындарын және (немесе) олардың учаскелерін кәсіпшілік балық аулауды, әуесқойлық (спорттық) балық аулауды, көлде тауарлы балық өсіру шаруашылығын, тор қоршамада балық өсіру шаруашылығын жүргізуге арналған су айдындарына және (немесе) учаскелерге жатқызудың өлшем шарттарын бекіту туралы</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бұйрығы</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тамыз</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 Нысанбаев</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монополия субъектісінің бекіре тұқымдас балық түрлері өнімін қайта өңдеуі кезіндегі шикізат қалдықтарының, ысыраптары мен шығыстарының нормаларын бекіту туралы</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бұйрығы</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тамыз</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Н. Нысанбаев</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санын реттеу қағидаларын бекіту туралы</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бұйрығы</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тамыз</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Н. Нысанбаев</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еріксіз және (немесе) жартылай ерікті жағдайларда ұстау қағидаларын бекіту туралы</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бұйрығы</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тамыз</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Н. Нысанбаев</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алқаптар мен балық шаруашылығы су айдындарын және (немесе) учаскелерін қайта бекітіп беру жөніндегі қағидаларды және олар бұдан бұрын бекітіліп берілген тұлғаларға қойылатын біліктілік талаптарын бекіту туралы</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бұйрығы</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тамыз</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 Нысанбаев</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 су айдындарын және (немесе) олардың учаскелерін кәсіпшілік балық аулауды, әуесқойлық (спорттық) балық аулауды, көлде тауарлы балық өсіру шаруашылығын, тор қоршамада балық өсіру шаруашылығын жүргізуге арналған су айдындарына және (немесе) учаскелерге жатқызудың өлшем шарттарын айқындау әдістемесін бекіту туралы</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бұйрығы</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тамыз</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Н. Нысанбаев</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Сирек кездесетіндерден және жойылып кету қаупі төнгендерден басқа жануарларды эпизоотияны болғызбау мақсатында пайдалану қағидаларын бекіту туралы</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бұйрығы</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тамыз</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Н. Нысанбаев</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ерекше қорғалатын табиғи аумақтардың тізбесін бекіту туралы" Қазақстан Республикасының Ауыл шаруашылығы министрі міндетін атқарушының 2015 жылғы 28 мамырдағы № 18-1/483 </w:t>
            </w:r>
            <w:r>
              <w:rPr>
                <w:rFonts w:ascii="Times New Roman"/>
                <w:b w:val="false"/>
                <w:i w:val="false"/>
                <w:color w:val="000000"/>
                <w:sz w:val="20"/>
              </w:rPr>
              <w:t>бұйрығының</w:t>
            </w:r>
            <w:r>
              <w:rPr>
                <w:rFonts w:ascii="Times New Roman"/>
                <w:b w:val="false"/>
                <w:i w:val="false"/>
                <w:color w:val="000000"/>
                <w:sz w:val="20"/>
              </w:rPr>
              <w:t xml:space="preserve"> күші жойылды деп тану туралы</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бұйрығы</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тамыз</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Н. Нысанбаев</w:t>
            </w:r>
          </w:p>
        </w:tc>
      </w:tr>
    </w:tbl>
    <w:bookmarkStart w:name="z5" w:id="3"/>
    <w:p>
      <w:pPr>
        <w:spacing w:after="0"/>
        <w:ind w:left="0"/>
        <w:jc w:val="both"/>
      </w:pPr>
      <w:r>
        <w:rPr>
          <w:rFonts w:ascii="Times New Roman"/>
          <w:b w:val="false"/>
          <w:i w:val="false"/>
          <w:color w:val="000000"/>
          <w:sz w:val="28"/>
        </w:rPr>
        <w:t>
      Ескертпе: аббревиатуралардың толық жазылуы:</w:t>
      </w:r>
    </w:p>
    <w:bookmarkEnd w:id="3"/>
    <w:p>
      <w:pPr>
        <w:spacing w:after="0"/>
        <w:ind w:left="0"/>
        <w:jc w:val="both"/>
      </w:pPr>
      <w:r>
        <w:rPr>
          <w:rFonts w:ascii="Times New Roman"/>
          <w:b w:val="false"/>
          <w:i w:val="false"/>
          <w:color w:val="000000"/>
          <w:sz w:val="28"/>
        </w:rPr>
        <w:t>
      ПІБ - Қазақстан Республикасы Президентінің Іс басқармасы;</w:t>
      </w:r>
    </w:p>
    <w:p>
      <w:pPr>
        <w:spacing w:after="0"/>
        <w:ind w:left="0"/>
        <w:jc w:val="both"/>
      </w:pPr>
      <w:r>
        <w:rPr>
          <w:rFonts w:ascii="Times New Roman"/>
          <w:b w:val="false"/>
          <w:i w:val="false"/>
          <w:color w:val="000000"/>
          <w:sz w:val="28"/>
        </w:rPr>
        <w:t>
      АШМ - Қазақстан Республикасының Ауыл шаруашылығы министрлігі;</w:t>
      </w:r>
    </w:p>
    <w:p>
      <w:pPr>
        <w:spacing w:after="0"/>
        <w:ind w:left="0"/>
        <w:jc w:val="both"/>
      </w:pPr>
      <w:r>
        <w:rPr>
          <w:rFonts w:ascii="Times New Roman"/>
          <w:b w:val="false"/>
          <w:i w:val="false"/>
          <w:color w:val="000000"/>
          <w:sz w:val="28"/>
        </w:rPr>
        <w:t>
      БҒМ - Қазақстан Республикасының Білім және ғылым министрлігі;</w:t>
      </w:r>
    </w:p>
    <w:p>
      <w:pPr>
        <w:spacing w:after="0"/>
        <w:ind w:left="0"/>
        <w:jc w:val="both"/>
      </w:pPr>
      <w:r>
        <w:rPr>
          <w:rFonts w:ascii="Times New Roman"/>
          <w:b w:val="false"/>
          <w:i w:val="false"/>
          <w:color w:val="000000"/>
          <w:sz w:val="28"/>
        </w:rPr>
        <w:t>
      МСМ - Қазақстан Республикасының Мәдениет және спорт министрлігі;</w:t>
      </w:r>
    </w:p>
    <w:p>
      <w:pPr>
        <w:spacing w:after="0"/>
        <w:ind w:left="0"/>
        <w:jc w:val="both"/>
      </w:pPr>
      <w:r>
        <w:rPr>
          <w:rFonts w:ascii="Times New Roman"/>
          <w:b w:val="false"/>
          <w:i w:val="false"/>
          <w:color w:val="000000"/>
          <w:sz w:val="28"/>
        </w:rPr>
        <w:t>
      Қаржымині - Қазақстан Республикасының Қаржы министрлігі;</w:t>
      </w:r>
    </w:p>
    <w:p>
      <w:pPr>
        <w:spacing w:after="0"/>
        <w:ind w:left="0"/>
        <w:jc w:val="both"/>
      </w:pPr>
      <w:r>
        <w:rPr>
          <w:rFonts w:ascii="Times New Roman"/>
          <w:b w:val="false"/>
          <w:i w:val="false"/>
          <w:color w:val="000000"/>
          <w:sz w:val="28"/>
        </w:rPr>
        <w:t>
      ҰЭМ - Қазақстан Республикасының Ұлттық экономика министрлігі;</w:t>
      </w:r>
    </w:p>
    <w:p>
      <w:pPr>
        <w:spacing w:after="0"/>
        <w:ind w:left="0"/>
        <w:jc w:val="both"/>
      </w:pPr>
      <w:r>
        <w:rPr>
          <w:rFonts w:ascii="Times New Roman"/>
          <w:b w:val="false"/>
          <w:i w:val="false"/>
          <w:color w:val="000000"/>
          <w:sz w:val="28"/>
        </w:rPr>
        <w:t>
      ІІМ - Қазақстан Республикасының Ішкі істер министрлігі;</w:t>
      </w:r>
    </w:p>
    <w:p>
      <w:pPr>
        <w:spacing w:after="0"/>
        <w:ind w:left="0"/>
        <w:jc w:val="both"/>
      </w:pPr>
      <w:r>
        <w:rPr>
          <w:rFonts w:ascii="Times New Roman"/>
          <w:b w:val="false"/>
          <w:i w:val="false"/>
          <w:color w:val="000000"/>
          <w:sz w:val="28"/>
        </w:rPr>
        <w:t>
      ЭМ - Қазақстан Республикасының Энергетика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