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43c6" w14:textId="21b4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құқық қорғау жүйесін жетілдіру мәселелері бойынша өзгерістер мен толықтырулар енгізу туралы" 2017 жылғы 3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2017 жылғы 9 тамыздағы № 108-ө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құқық қорғау жүйесін жетілдіру мәселелері бойынша өзгерістер мен толықтырулар енгізу туралы" 2017 жылғы 3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 заңнамада белгіленген тәртіппен тізбеге сәйкес тиісті ведомстволық құқықтық актілерді қабылдасын және қабылданған шаралар туралы Қазақстан Республикасының Үкіметін хабардар етсін.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9 тамыздағы</w:t>
            </w:r>
            <w:r>
              <w:br/>
            </w:r>
            <w:r>
              <w:rPr>
                <w:rFonts w:ascii="Times New Roman"/>
                <w:b w:val="false"/>
                <w:i w:val="false"/>
                <w:color w:val="000000"/>
                <w:sz w:val="20"/>
              </w:rPr>
              <w:t>№ 108-ө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құқық қорғау жүйесін жетілдіру мәселелері бойынша өзгерістер мен толықтырулар енгізу туралы" 2017 жылғы 3 шілдедегі Қазақстан Республикасының Заңын іске асыру мақсатында қабылдануы қажет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8901"/>
        <w:gridCol w:w="342"/>
        <w:gridCol w:w="595"/>
        <w:gridCol w:w="1100"/>
        <w:gridCol w:w="1009"/>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қабылдануына жауапты тұлға</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Анықтаудан, тергеуден, соттан жасырынып жүрген, сондай-ақ жазасын өтеуден немесе пробациялық бақылауды жүзеге асырудан жалтарып жүрген, хабар-ошарсыз жоғалып кеткен, туысқандарымен байланысын жоғалтқан, өзі туралы мағлұмат беретін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қағидаларын бекіту туралы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Ахметжанов</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жатқызылған қызметкердің Қазақстан Республикасының заңнамасын білуін және логикалық ойлау қабілетін компьютерлік тестілеуден өткізу қағидалары мен шарттарын, кәсіби жарамдылығын айқындау жөніндегі нормативтерді, сондай-ақ лауазымдардың санаттары үшін шекті мәндерді бекіту туралы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органдары жол-патрульдік, патрульдік полициясы және мамандандырылған күзет қызметі саптық бөліністері қызметкерлерінің жетондарының үлгілерін бекіту туралы" Қазақстан Республикасы Ішкі істер министрінің 2013 жылғы 31 қазандағы № 630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прокуратура органдары, ведомстволары, мекемелері мен білім беру ұйымдарының қызметкерлерін тесттен өтудің қағидалары мен шарттары, сондай-ақ лауазымдардың санаттары үшін шекті мәндер бекіту туралы" Қазақстан Республикасы Бас Прокурорының 2014 жылғы 8 шілдедегі № 69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Ахметжанов</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органдарының жедел-тергеу бөлімшелерінде (экономикалық тергеу қызметі) қызмет өткерудің кейбір мәселелері туралы" Қазақстан Республикасы Қаржы министрінің 2015 жылғы 29 қаңтардағы № 56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прокуратура органдары, ведомстволары мен мекемелері қызметкерлерінің қызметтік куәліктерінің Сипаттамасын және оларды беру жөніндегі Нұсқаулықты бекіту туралы" Қазақстан Республикасы Бас Прокурорының 2015 жылғы 16 қарашадағы № 132қбпү бұйрығына өзгерістер енгізу туралы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Ахметжанов</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органдарының қызметкерлерінің және мемлекеттік әкімшілік қызметшілерінің қызметтік куәліктерінің сипаттамасын және оларды беру жөніндегі нұсқаулықты бекіту туралы" Қазақстан Республикасы Ішкі істер министрінің 2016 жылғы 3 наурыздағы № 18қбпү бұйрығына өзгерістер енгізу туралы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бюросында (Сыбайлас жемқорлыққа қарсы қызмет) құқық қорғау қызметін өткерудің кейбір мәселелері" туралы Қазақстан Республикасы Мемлекеттік қызмет істері және сыбайлас жемқорлыққа қарсы іс-қимыл агенттігі Төрағасының 2016 жылғы 21 қазандағы № 17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Шайымова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2062"/>
        <w:gridCol w:w="91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аббревиатуралардың толық жазылуы: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