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581c4" w14:textId="63581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Халықаралық гуманитарлық құқық және адам құқықтары бойынша халықаралық шарттар жөнінде ведомствоаралық комиссия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2017 жылғы 15 тамыздағы № 110-ө өкімі. Күші жойылды - Қазақстан Республикасы Премьер-Министрінің 2018 жылғы 26 қаңтардағы № 8-ө өкімімен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Премьер-Министрінің 26.01.2018 </w:t>
      </w:r>
      <w:r>
        <w:rPr>
          <w:rFonts w:ascii="Times New Roman"/>
          <w:b w:val="false"/>
          <w:i w:val="false"/>
          <w:color w:val="ff0000"/>
          <w:sz w:val="28"/>
        </w:rPr>
        <w:t>№ 8-ө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қатысушысы болып табылатын халықаралық гуманитарлық құқық саласындағы халықаралық шарттар және адам құқықтары бойынша халықаралық шарттар шеңберінде қабылданған халықаралық құқықтық міндеттемелерді іске асыру мақсатында: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Халықаралық гуманитарлық құқық және адам құқықтары бойынша халықаралық шарттар жөніндегі ведомствоаралық комиссия (бұдан әрі - Комиссия)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Халықаралық гуманитарлық құқық және адам құқықтары бойынша халықаралық шарттар жөніндегі ведомствоаралық комиссия туралы ереже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Халықаралық гуманитарлық құқық және адам құқықтары бойынша халықаралық шарттар жөніндегі ведомствоаралық комиссия (бұдан әрі - Комиссия) Қазақстан Республикасының Үкіметі жанындағы консультативтік-кеңесші орган болып табылады.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қызметінің мақсаты халықаралық гуманитарлық құқық және адам құқықтары бойынша халықаралық шарттар мәселелері жөніндегі ұсыныстарды әзірлеу болып табылады.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өз қызметінде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заңдарын, Қазақстан Республикасының Президенті мен Үкіметінің актілерін, Қазақстан Республикасының өзге де нормативтік құқықтық актілерін және халықаралық шарттарын, сондай-ақ осы Ережені басшылыққа алады.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Сыртқы істер министрлігі Комиссияның жұмыс органы болып табылады.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Комиссияның отырыстары қажеттілігіне қарай, бірақ кемінде жарты жылда бір рет өткізіледі.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Комиссияның негізгі міндеттері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Комиссияның негізгі міндеті: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халықаралық гуманитарлық құқық және адам құқықтары бойынша халықаралық шарттар саласындағы Қазақстан Республикасының халықаралық-құқықтық міндеттемелерін орындауды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қатысушысы болып табылатын халықаралық гуманитарлық құқық және адам құқықтары бойынша халықаралық шарттардың нормаларына сәйкес ұлттық заңнаманы жетілдіру.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БҰҰ құқық қорғаушы тетіктерімен, оның ішінде Адам құқықтары жөніндегі кеңесімен, Адам құқықтары жөніндегі Жоғары Комиссар басқармасымен, әмбебап мерзімді шолуымен, шарттық органдарымен, арнайы рәсімдерімен өзара іс-қимылды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БҰҰ-ның арнайы рәсімдерінің ұсынымдарын іске асыру жөніндегі іс-шаралар жоспарларын бекітуді қоса алғанда, Қазақстан Республикасының БҰҰ әмбебап мерзімді шолуының, шарттық органдарының және арнайы рәсімдерінің ұсынымдарын іске асыруды үйлестіру мәселелері бойынша ұсыныстар әзірлеу болып табылады.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Комиссияның қызметін ұйымдастыру және оның тәртібі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Комиссияның жұмысын ұйымдастыру және оның тәртібі "Қазақстан Республикасы Үкіметінің жанындағы консультациялық-кеңесші органдар мен жұмыс топтарын құру тәртібі, қызметі мен таратылуы туралы нұсқаулықты бекіту туралы" Қазақстан Республикасы Үкіметінің 1999 жылғы 16 наурыздағы № 247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Халықаралық гуманитарлық құқық және адам құқықтары бойынша халықаралық шарттар жөніндегі ведомствоаралық комиссияның құрамы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Сыртқы істер 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Сыртқы істер министрінің орынбасары,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Сыртқы істер министрлігі Көпжақты ынтымақтастық департаментінің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Әділет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Ішкі істер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Қорғаныс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Дін істері және азаматтық қоғам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және коммуникациялар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Инвестициялар және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Адам құқықтары жөніндегі ұлттық орталығының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Жоғарғы Сотының жанындағы Соттардың қызметін қамтамасыз ету департаменті (Қазақстан Республикасы Жоғарғы Сотының аппараты) басшысының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жанындағы Адам құқықтары жөніндегі комиссияның хатшысы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жанындағы Әйелдер істері және отбасылық-демографиялық саясат жөніндегі ұлттық комиссия хатшылығының консультанты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Мемлекеттік қызмет істері және сыбайлас жемқорлыққа қарсы іс-қимыл агенттігінің Стратегиялық әзірлемелер және халықаралық бағдарламалар департаментінің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комитетінің департамент бастығы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Бас прокуратурасы халықаралық ынтымақтастық басқармасының бастығы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Сыртқы істер министрлігінің ерекше тапсырмалар жөніндегі елшісі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Сыртқы істер министрінің кеңесшісі.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