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c05a" w14:textId="219c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31 тамыздағы № 122-ө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құқықтық актілерді қабылдасын және қабылданған шаралар туралы Қазақстан Республикасының Үкіметін хабардар етсін.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мемлекеттік билік тармақтары арасында өкілеттіктерді қайта бөлу мәселелері бойынша өзгерістер мен толықтырулар енгізу туралы" 2017 жылғы 3 шілдедегі Қазақстан Республикасының Заңын іске асыру мақсатында қабылдануы қажет құқықтық актілерінің тізбесі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өзгерістер енгізілді – ҚР Премьер-Министрінің 12.01.2018 </w:t>
      </w:r>
      <w:r>
        <w:rPr>
          <w:rFonts w:ascii="Times New Roman"/>
          <w:b w:val="false"/>
          <w:i w:val="false"/>
          <w:color w:val="ff0000"/>
          <w:sz w:val="28"/>
        </w:rPr>
        <w:t>№ 2-ө</w:t>
      </w:r>
      <w:r>
        <w:rPr>
          <w:rFonts w:ascii="Times New Roman"/>
          <w:b w:val="false"/>
          <w:i w:val="false"/>
          <w:color w:val="ff0000"/>
          <w:sz w:val="28"/>
        </w:rPr>
        <w:t xml:space="preserve">; 21.05.2020 </w:t>
      </w:r>
      <w:r>
        <w:rPr>
          <w:rFonts w:ascii="Times New Roman"/>
          <w:b w:val="false"/>
          <w:i w:val="false"/>
          <w:color w:val="ff0000"/>
          <w:sz w:val="28"/>
        </w:rPr>
        <w:t>№ 72-ө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9293"/>
        <w:gridCol w:w="266"/>
        <w:gridCol w:w="783"/>
        <w:gridCol w:w="670"/>
        <w:gridCol w:w="847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актілеріне өзгерістер енгізу және Қазақстан Республикасы Президентінің кейбір жарлықтарының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Е.Қ. Хаиров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"Ерекше стратегиялық маңызы бар, оның ішінде жалға және сенімгерлік басқаруға беруге болатын су шаруашылығы құрылыстарының тізбесі туралы" 2004 жылғы 1 қарашадағы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"Қазақстан Республикасы Президентінің "Ерекше стратегиялық маңызы бар су шаруашылығы құрылыстарының тізбесі туралы" 2004 жылғы 1 қарашадағы № 1466 және "Концессияға беруге жатпайтын объектілердің тізбесі туралы" 2007 жылғы 5 наурыздағы № 294 жарлықтарына өзгерістер мен толықтыру енгізу туралы" 2014 жылғы 25 шілдедегі № 866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жарлықтарының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Қ.К. Айтуғанов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жарлықтарының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жарлықтарының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"Иеліктен шығаруға жатпайтын объектілердің тізбесі туралы" Қазақстан Республикасы Президентінің 2014 жылғы 12 тамыздағы № 894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 мемлекеттік органының үлгі ережесін бекіту туралы" Қазақстан Республикасы Президентінің 2012 жылғы 29 қазандағы № 410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Жұмағұлов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әуе кеңістігін бұзушы әуе кемелеріне қару мен жауынгерлік техниканы қолдану қағидаларын бекіту туралы" Қазақстан Республикасы Президентінің 2013 жылғы 25 шілдедегі № 604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Жарлығының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ИДМ, МКҚ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Майкеев, Р.В. Скляр, А.А. Жүсіпов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органдарына жұмысқа қабылдау кезінде шетелдік жұмыскерлерге Қазақстан Республикасының ұлттық қауіпсіздік органдарының міндетті арнайы тексеруді жүргізу қағидаларын бекіту туралы" Қазақстан Республикасы Президентінің 2016 жылғы 18 қаңтардағы № 179 қбп Жарлығының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М.С. Өсіпов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Жүсіпов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жарлықтарының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Нұрымбетов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кейбір жарлықтарының күші жойылды деп тану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Жарлығы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Б.Ш. Шолпанқұлов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 даярлау, қайта даярлау және олардың біліктілігін арттыру қағидаларын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лауазымдық айлықақы белгілеуге құқық беретін жұмыс етілін есептеу қағидаларын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 кейбір мәселелері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Е.Қ. Хаиров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кластерінің қамқоршылық кеңесінің ережесін және құрамын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Тоқтабаев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әуе кеңістігін бұзушы әуе кемелеріне қару мен жауынгерлік техниканы қолдану қағидаларын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Қорғанысмині, ИДМ, МКҚ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М.Ж. Мәйкеев, Р.В. Скляр, А.А. Жүсіпов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стратегиялық маңызы бар, оның ішінде жалға және сенімгерлік басқаруға берілуі мүмкін су шаруашылығы құрылыстарының тізбесін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Қ.К. Айтуғанов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әріптестікті іске асыру үшін, оның ішінде концессияға берілмейтін объектілер тізбесін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Р.Е. Дәленов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– ҚР Премьер-Министрінің 12.01.2018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2-ө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өкімімен.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 субъектілеріне құрметті атақтар белгілеу және беру қағидаларын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ДІАҚМ, "Қоғамдық келісім" РММ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Нүкенов, А.Ю.Тараков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 туралы үлгілік ережені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Жұмагұлов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шығаруға жатпайтын, мемлекет меншігіндегі және квазимемлекеттік сектор субъектілерінің меншігіндегі объектілердің, оның ішінде стратегиялық объектілердің тізбесін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Жұманғарин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қызметшілерге бонустар төлеу, материалдық көмек көрсету, сондай-ақ "Б" корпусының мемлекеттік әкімшілік қызметшілерінің лауазымдық айлықақыларына үстемеақылар белгілеу қағидаларын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кәсіптік және өзге де мерекелер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Нұрымбетов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Сыбайлас жемқорлық тәуекелдеріне сыртқы талдауды жүзеге асыру қағидаларын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А.Ж. Шпекбаев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және дипломатиялық қызмет персоналының іссапарға баруының кейбір мәселелері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МҚІСҚА (келісім бойынша) СІМ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қыркүйек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Шайымова, М.Б. Тлеуберді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органдарына жұмысқа қабылдау кезінде шетелдік жұмыскерлерге Қазақстан Республикасының ұлттық қауіпсіздік органдарының міндетті арнайы тексеру жүргізу қағидаларын бекіту туралы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 бұйрық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бойынша), МҚІСҚА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М.С. Өсіпов, А.А. Шайымова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Құпия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МКҚ (келісім бойынша)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тамыз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Жүсіпов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ИДМ - Қазақстан Республикасының Инвестициялар және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-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МҚІСҚА - Қазақстан Республикасының Мемлекеттік қызмет істері және сыбайлас жемқорлыққа қарсы іс-қимыл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Республикасының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 - Қазақстан Республикасының Мемлекеттік күзет қызметі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ҰҚК -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Республикасының Еңбек және халықты әлеуметтік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-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ДІАҚМ - Қазақстан Республикасының Дін істері және азаматтық қоғам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келісім" РММ - "Қоғамдық келісім"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СІМ - Қазақстан Республикасының Сыртқы істер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