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7b20" w14:textId="1307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ЮНЕСКО істері жөніндегі ұлттық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31 тамыздағы № 123-ө өкімі. Күші жойылды - Қазақстан Республикасы Премьер-Министрінің 2018 жылғы 26 қаңтардағы № 8-ө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беру, ғылым, мәдениет және коммуникациялар салаларындағы халықаралық ынтымақтастықтың тиімділігін арттыру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ЮНЕСКО істері жөніндегі ұлттық комиссиясы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ЮНЕСКО істері жөніндегі ұлттық комиссиясының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 ЮНЕСКО жанындағы тұрақты өкілі, Қазақстан Республикасының Француз Республикасындағы Төтенше және Өкілетті Елшісі,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ИСЕСКО Атқарушы кеңесіндегі өкілі, Қазақстан Республикасының Мысыр Араб Республикасындағы Төтенше және Өкілетті Елшісі,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 Көпжақты ынтымақтастық департаменті директорының орынбасары, бас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 Қазақстан Республикасының Ұлттық ғылым академиясының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"Ә.Х. Марғұлан атындағы Археология институты" республикалық мемлекеттік қазыналық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"Р.Б. Сүлейменов атындағы Шығыстану институты" республикалық мемлекеттік қазыналық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"Ш.Ш. Уәлиханов атындағы Тарих және этнология институты" республикалық мемлекеттік қазыналық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институты" жауапкершілігі шектеулі серіктестігінің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"Әл-Фараби атындағы Қазақ ұлттық университеті" шаруашылық жүргізу құқығындағы республикалық мемлекеттік кәсіпорнының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"Л.Н. Гумилев атындағы Еуразия ұлттық университеті" шаруашылық жүргізу құқығындағы республикалық мемлекеттік кәсіпорнының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"Қазақ ұлттық өнер университеті" республикалық мемлекеттік мекемесінің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"Т.Қ. Жүргенов атындағы Қазақ ұлттық өнер академиясы" республикалық мемлекеттік мекемесінің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"Қазақстан Республикасының Ұлттық кітапханасы" республикалық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"Астана қаласындағы Қазақстан Республикасының Ұлттық академиялық кітапханасы" республикалық мемлекеттік мекемесінің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"Қазақстан Республикасының Ұлттық музейі" республикалық мемлекеттік қазыналық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мәдени мұраны қорғау жөніндегі ұлттық комитетінің құрметті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"ЮНЕСКО Клубтарының қазақстандық ұлттық федерациясы" қоғамдық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Түркі академиясының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"Мәдениет" қорының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Р.Б. Сүлейменов атындағы Шығыстану институты жанындағы "Ғылым және руханият" ЮНЕСКО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мұра Ұлттық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мұра Ұлттық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мәдени мұраны қорғау жөніндегі Ұлттық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ЮНЕСКО-ның қауымдастырылған мектептерінің ұлттық үйлестірушісі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ЮНЕСКО-ның халықаралық гидрологиялық бағдарламасы жөніндегі Ұлттық комитетінің құрметті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ЮНЕСКО-ның "Адам және биосфера" бағдарламасы Қазақстандық Ұлттық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"Қазақ ғылыми-зерттеу мәдениет институты" жауапкершілігі шектеулі серіктестігінің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"Қазқайтажаңарту" республикалық мемлекеттік кәсіпорнының бас директоры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ЮНЕСКО істері жөніндегі ұлттық комиссиясы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ЮНЕСКО істері жөніндегі ұлттық комиссиясы (бұдан әрі - Комиссия) білім беру, ғылым, мәдениет және коммуникациялар салаларында жұмыс істейтін мемлекеттік органдардың, мекемелердің және қоғамдық ұйымдардың ЮНЕСКО-ның халықаралық және өңірлік бағдарламаларына қатысуын жүзеге асыратын, сондай-ақ ЮНЕСКО хатшылығымен және ЮНЕСКО органдарымен байланыс жасайтын Қазақстан Республикасының Үкіметі жанындағы консультативтік-кеңесші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өзінің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Президенті мен Үкіметінің актілерін, ЮНЕСКО-ның жарғысын және ЮНЕСКО істері жөніндегі ұлттық комиссиялардың жарғысын, осы Ережені, Қазақстан Республикасы қатысушысы болып табылатын халықаралық шарттарды және Қазақстан Республикасының өзге де нормативтік құқықтық актілерін басшылыққа 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Комиссияның жұмыс органы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қажеттілігіне қарай және кемінде жарты жылда бір рет өткізіледі.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міндеті мына мәселелер бойынша ұсыныстар әзірлеу болып табылады: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ЮНЕСКО-ның құзыретіндегі салаларда халықаралық гуманитарлық ынтымақтастық, сондай-ақ халықтардың өзара түсінісуіне, білім беру бағдарламаларын жетілдіруге, мәдениеттің сан алуандығын дамытуға және қолдануға, мәдени мұраларды, дәстүрлі дағдылар мен білімдерді сақтауға және көбейтуге, ақпараттың еркіндігіне жәрдемдесуге бағытталған ЮНЕСКО-ның қызметіне қатысу арқылы адамдардың рухани келісімі мен топтасуына жәрдем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ЮНЕСКО-ның құзыретіне жататын мәселелер бойынша мемлекеттік органдармен, қоғамдық ұйымдармен, мекемелермен және жекелеген азаматтармен ынтымақтастық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талап етілетін зияткерлік, ғылыми, әкімшілік және шығармашылық қолдау көрсетуді қамтамасыз ету жолымен ЮНЕСКО бағдарламаларын дайындауға және жүзеге асыруға мемлекеттік органдардың, мекемелердің және қоғамдық ұйымдардың қатысуын;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ЮНЕСКО-ның мақсаттары, бағдарламалары және қызметі туралы ақпарат тарату;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халықаралық ұйымдардың ынтымақтастығымен немесе олардың қолдау көрсетуімен жүзеге асырылатын білім беру, ғылым, мәдениет және коммуникациялар саласындағы бағдарламаларды дайындауға және іске асыруына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уақытша немесе тұрақты негізде ЮНЕСКО-да жұмыс істеу үшін кандидаттарды іріктеуді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мемлекеттік және қоғамдық ұйымдарының, ЮНЕСКО-ның Хатшылығы мен оның органдарының арасындағы тұрақты өзара іс-қимылды қамтамасыз ету, сондай-ақ ұлттық комиссиялар үшін көзделген ЮНЕСКО-ның тұрақты консультациялары мен кеңестеріне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ЮНЕСКО жанындағы Қазақстан Республикасының Тұрақты өкілдігі арқылы басқа да мүше-мемлекеттердің өкілдіктерімен және ЮНЕСКО-ның үкіметаралық органдарымен, комитеттерімен және комиссияларымен ынтымақтастықты жүзеге асыру, сондай-ақ Қазақстан Республикасы Үкіметінің ЮНЕСКО-ның басшы органдарының қызметіне қатысуын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ЮНЕСКО-ның бастамалары мен бағдарламаларын дамыту және ынтымақтастықтың басым бағдарламаларына қатысуға тиісті мемлекеттік және қоғамдық ұйымдарды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ұлттық деңгейде ЮНЕСКО-мен ынтымақтастық және ЮНЕСКО-ның Қазақстандағы бағдарламаларының барысын бағалауды жүзеге асыру, ЮНЕСКО Хатшылығының сұрау салуы бойынша есептерді, статистикалық сауалнамаларды және өзге де ақпаратты дайындауды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гүрлі қазақстандық мекемелер жүзеге асыратын ЮНЕСКО-ның бағдарламалары мен жобаларын іске асыру, сондай-ақ ЮНЕСКО-ның өңірлік және халықаралық бағдарламаларына Қазақстан Республикасының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ЮНЕСКО басшылық органдарының шешімдері, сондай-ақ маңызды халықаралық форумдар мен кеңестер туралы ақпарат тарату;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 мүшесі болып табылатын Ислам ынтымақтастық ұйымының мекемесі болып табылатын Білім беру, ғылым және мәдениет мәселелері жөніндегі ислам ұйымымен (ИСЕСКО) ынтымақтастықты жасау.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ұйымдастырылуы мен жұмыс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ұйымдастырылуы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