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cbb3" w14:textId="4ea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көрсетілуге жататын мемлекеттік кызметтерді іріктеу жөніндегі ведомствоаралық комиссия туралы" Қазақстан Республикасы Премьер-Министрінің 2016 жылғы 9 наурыздағы № 16-ө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11 қыркүйектегі №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Мемлекеттік көрсетілетін қызметтерді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республикалық қоғамдық қабылдау бөлмесінің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"Сандж зерттеулер орталығы" қоғамдық қорының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 коммерциялық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ақпараттық технологиялар" акционерлік қоғамының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