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5918" w14:textId="c2c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қазандағы № 144-ө өкімі. Күші жойылды - Қазақстан Республикасы Премьер-Министрінің 2019 жылғы 17 сәуірдегі № 61-ө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17.04.2019 </w:t>
      </w:r>
      <w:r>
        <w:rPr>
          <w:rFonts w:ascii="Times New Roman"/>
          <w:b w:val="false"/>
          <w:i w:val="false"/>
          <w:color w:val="ff0000"/>
          <w:sz w:val="28"/>
        </w:rPr>
        <w:t>№ 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Премьер-Министрінің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 ұсыныстар әзірлеу мақсатында: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Премьер-Министрінің 23.02.2018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(бұдан әрі - Комиссия)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23.02.2018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"Жұмыспен қамту 2020 жол картасын іске асыру мәселелері жөнінде ведомствоаралық комиссия құру туралы" Қазақстан Республикасы Премьер-Министрінің 2015 жылғы 20 шілдедегі № 65-ө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Премьер-Министрінің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Әлеуметтік-мәдени даму және ғылым комитетінің төрағасы (келісім бойынша) Қазақстан Республикасы Парламенті Мәжілісінің депутаты, Әлеуметтік-мәдени даму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Кәсіподақтар федерациясы төрағасының орынбасары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Премьер-Министрінің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"Еңбек" нәтижелі жұмыспен қамтуды және жаппай кәсіпкерлікті дамытудың 2017 - 2021 жылдарға арналған бағдарламасын іске асыру және Ұлттық біліктілік жүйесін дамыту мәселелері жөніндегі ведомствоаралық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23.02.2018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 Үкіметінің 2016. жылғы 29 желтоқсандағы № 919 қаулысымен бекітілген "Еңбек" нәтижелі жұмыспен қамтуды және жаппай кәсіпкерлікті дамытудың 2017 - 2021 жылдарға арналған бағдарламасын (бұдан әрі - Бағдарлама) іске асыру және Ұлттық біліктілік жүйесін дамыту мәселелері бойынша ұсыныстар әзірлеу болып табылады.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Премьер-Министрінің 23.02.2018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Еңбек және халықты әлеуметтік қорғау министрлігі Комиссияның жұмыс органы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жылына кемінде екі рет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міндеттері мыналар болып табылады: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Бағдарламаның орындалуының негізгі қорытындыларын қарау және орталық және жергілікті атқарушы органдардың Бағдарламаны, сондай-ақ салалар бойынша және өңірлерде жұмыс орындарын құру және жұмысқа орналастыру бөлігінде тиісінше мемлекеттік, үкіметтік бағдарламалар мен аумақтарды дамыту бағдарламаларын іске асыру бойынша есептерін тыңдау;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Бағдарламаны іске асыруға және Ұлттық біліктілік жүйесін дамытуға байланысты мәселелер бойынша ұсыныстарды Қазақстан Республикасы Үкіметінің қарауына енгізу;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кәсіптік стандарттарды іске асыру және білім беру бағдарламаларын енгізу мәселелері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біліктілікті тәуелсіз бағалау жүйесін енгізу мәселелері бойынша ұсыныстар әзірлеу;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Ұлттық біліктілік жүйесінің мәселелері бойынша Қазақстан Республикасының қолданыстағы заңнамасын жетілдіру, оның ішінде Ұлттық біліктілік органын құру және жұмысы жөнінде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біліктілік жүйесінің элементтері арқылы экономика салаларын цифрландыру бойынша ұсыныстар әзірлеу.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Премьер-Министрінің 23.02.2018 </w:t>
      </w:r>
      <w:r>
        <w:rPr>
          <w:rFonts w:ascii="Times New Roman"/>
          <w:b w:val="false"/>
          <w:i w:val="false"/>
          <w:color w:val="000000"/>
          <w:sz w:val="28"/>
        </w:rPr>
        <w:t>№ 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