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0826" w14:textId="b610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Шанхай ынтымақтастық ұйымындағы төрағалығын қамтамасыз ету жөніндегі комиссия құру туралы" Қазақстан Республикасы Премьер-Министрінің 2017 жылғы 16 ақпандағы № 22-ө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13 қарашадағы № 152-ө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Шанхай ынтымақтастық ұйымындағы төрағалығын қамтамасыз ету жөніндегі комиссия құру туралы" Қазақстан Республикасы Премьер-Министрінің 2017 жылғы 16 ақпандағы № 22-ө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