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aa23" w14:textId="87fa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Өзін-өзі жұмыспен қамтыған халықтың қызметін формализациялау мәселелері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29 желтоқсандағы № 167-ө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Өзін-өзі жұмыспен қамтыған халықтың қызметін формализациялау мәселелері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өзін-өзі жұмыспен қамтыған халықтың қызметін формализациялау мәселелері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Өзін-өзі жұмыспен қамтыған халықтың қызметін формализациялау мәселелері жөніндегі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кірістер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салық төлеушілер қауымдастығының басқарма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коммерциялық емес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Өзін-өзі жұмыспен қамтыған халықтың қызметін формализациялау мәселелері жөніндегі комиссия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Өзін-өзі жұмыспен қамтыған халықтың қызметін формализациялау мәселелері жөніндегі комиссия (бұдан әрі - Комиссия) Қазақстан Республикасының Үкіметі жанындағы консультативтік-кеңесші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өзін-өзі жұмыспен қамтыған халықты формализациялау мәселелері бойынша ұсыныстар әзірлеу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Еңбек және халықты әлеуметтік қорғау министрлігі Комиссияның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қарай, бірақ бір жылда кемінде екі рет өткізіледі.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бейресми жұмыспен қамтылған халықты және жұмыссыз азаматтарды формализациялау және ел экономикасына, әлеуметтік, медициналық сақтандыру және зейнетақымен қамсыздандыру жүйелеріне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заңнамалық актілерде "өзін-өзі жұмыспен қамтыған халық" деген бірыңғай ұғымды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өзін-өзі жұмыспен қамтыған халықты мемлекеттік кірістер органдарында тіркеудің жеңілдетілген тәртібін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өзін-өзі жұмыспен қамтыған халыққа зейнетақымен қамсыздандыруға, әлеуметтік сақтандыруға және міндетті әлеуметтік-медициналық сақтандыруға міндетті аударымдарды қоса алғанда, салық салудың тәртібін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 қою мен бақылаудың әкімшілік шараларын күшейту;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өзін-өзі жұмыспен қамтыған халықты статистикалық есепке алудың жаңа тәртібін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өзін-өзі жұмыспен қамтыған және жұмыссыз халықты нәтижелі жұмыспен қамтуға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өзін-өзі жұмыспен қамтыған және жұмыссыз азаматтарды тіркеуді қамтамасыз ететін қызметтерді цифрландыру жұмысын үйлестіру бойынша ұсыныстар әзірлеу болып табылады.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 ұйымдастыру және оның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Үкіметі жанындағы консультациялық-кеңесші органдар мен жұмыс топтарын құру тәртібі, қызметі мен таратылуы туралы нұсқаулығына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