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2f1df" w14:textId="a42f1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бюджет заңнамасын жетілдіру мәселелері бойынша өзгерістер мен толықтырулар енгізу туралы" 2017 жылғы 30 қарашадағы Қазақстан Республикасының Заңын іске асыру жөніндегі шаралар және "Қазақстан Республикасының кейбір заңнамалық актілеріне мемлекеттік билік тармақтары арасында өкілеттіктерді қайта бөлу мәселелері бойынша өзгерістер мен толықтырулар енгізу туралы" 2017 жылғы 3 шілдедегі Қазақстан Республикасының Заңын іске асыру жөніндегі шаралар туралы" Қазақстан Республикасы Премьер-Министрінің 2017 жылғы 31 тамыздағы № 122-ө өкіміне өзгеріс енгізу туралы</w:t>
      </w:r>
    </w:p>
    <w:p>
      <w:pPr>
        <w:spacing w:after="0"/>
        <w:ind w:left="0"/>
        <w:jc w:val="both"/>
      </w:pPr>
      <w:r>
        <w:rPr>
          <w:rFonts w:ascii="Times New Roman"/>
          <w:b w:val="false"/>
          <w:i w:val="false"/>
          <w:color w:val="000000"/>
          <w:sz w:val="28"/>
        </w:rPr>
        <w:t>Қазақстан Республикасы Премьер-Министрінің 2018 жылғы 12 қаңтардағы № 2-ө өкімі</w:t>
      </w:r>
    </w:p>
    <w:p>
      <w:pPr>
        <w:spacing w:after="0"/>
        <w:ind w:left="0"/>
        <w:jc w:val="both"/>
      </w:pPr>
      <w:bookmarkStart w:name="z0" w:id="0"/>
      <w:r>
        <w:rPr>
          <w:rFonts w:ascii="Times New Roman"/>
          <w:b w:val="false"/>
          <w:i w:val="false"/>
          <w:color w:val="000000"/>
          <w:sz w:val="28"/>
        </w:rPr>
        <w:t xml:space="preserve">
      </w:t>
      </w:r>
      <w:r>
        <w:rPr>
          <w:rFonts w:ascii="Times New Roman"/>
          <w:b/>
          <w:i w:val="false"/>
          <w:color w:val="000000"/>
          <w:sz w:val="28"/>
        </w:rPr>
        <w:t xml:space="preserve">"Қазақстан Республикасының кейбір заңнамалық актілеріне бюджет заңнамасын жетілдіру мәселелері бойынша өзгерістер мен толықтырулар енгізу туралы" </w:t>
      </w:r>
      <w:r>
        <w:rPr>
          <w:rFonts w:ascii="Times New Roman"/>
          <w:b/>
          <w:i w:val="false"/>
          <w:color w:val="000000"/>
          <w:sz w:val="28"/>
        </w:rPr>
        <w:t>2017</w:t>
      </w:r>
      <w:r>
        <w:rPr>
          <w:rFonts w:ascii="Times New Roman"/>
          <w:b/>
          <w:i w:val="false"/>
          <w:color w:val="000000"/>
          <w:sz w:val="28"/>
        </w:rPr>
        <w:t xml:space="preserve"> жылғы </w:t>
      </w:r>
      <w:r>
        <w:rPr>
          <w:rFonts w:ascii="Times New Roman"/>
          <w:b/>
          <w:i w:val="false"/>
          <w:color w:val="000000"/>
          <w:sz w:val="28"/>
        </w:rPr>
        <w:t>30</w:t>
      </w:r>
      <w:r>
        <w:rPr>
          <w:rFonts w:ascii="Times New Roman"/>
          <w:b/>
          <w:i w:val="false"/>
          <w:color w:val="000000"/>
          <w:sz w:val="28"/>
        </w:rPr>
        <w:t xml:space="preserve"> қарашадағы Қазақстан Республикасының Заңын іске асыру жөніндегі шаралар және "Қазақстан Республикасының кейбір заңнамалық актілеріне мемлекеттік билік тармақтары арасында өкілеттіктерді қайта бөлу мәселелері бойынша өзгерістер мен толықтырулар енгізу туралы" </w:t>
      </w:r>
      <w:r>
        <w:rPr>
          <w:rFonts w:ascii="Times New Roman"/>
          <w:b/>
          <w:i w:val="false"/>
          <w:color w:val="000000"/>
          <w:sz w:val="28"/>
        </w:rPr>
        <w:t>2017</w:t>
      </w:r>
      <w:r>
        <w:rPr>
          <w:rFonts w:ascii="Times New Roman"/>
          <w:b/>
          <w:i w:val="false"/>
          <w:color w:val="000000"/>
          <w:sz w:val="28"/>
        </w:rPr>
        <w:t xml:space="preserve"> жылғы 3 шілдедегі Қазақстан Республикасының Заңын іске асыру жөніндегі шаралар туралы" Қазақстан Республикасы </w:t>
      </w:r>
      <w:r>
        <w:rPr>
          <w:rFonts w:ascii="Times New Roman"/>
          <w:b/>
          <w:i w:val="false"/>
          <w:color w:val="000000"/>
          <w:sz w:val="28"/>
        </w:rPr>
        <w:t>Премьер-Министрінің</w:t>
      </w:r>
      <w:r>
        <w:rPr>
          <w:rFonts w:ascii="Times New Roman"/>
          <w:b w:val="false"/>
          <w:i w:val="false"/>
          <w:color w:val="000000"/>
          <w:sz w:val="28"/>
        </w:rPr>
        <w:t xml:space="preserve"> </w:t>
      </w:r>
      <w:r>
        <w:rPr>
          <w:rFonts w:ascii="Times New Roman"/>
          <w:b/>
          <w:i w:val="false"/>
          <w:color w:val="000000"/>
          <w:sz w:val="28"/>
        </w:rPr>
        <w:t>2017</w:t>
      </w:r>
      <w:r>
        <w:rPr>
          <w:rFonts w:ascii="Times New Roman"/>
          <w:b/>
          <w:i w:val="false"/>
          <w:color w:val="000000"/>
          <w:sz w:val="28"/>
        </w:rPr>
        <w:t xml:space="preserve"> жылғы </w:t>
      </w:r>
      <w:r>
        <w:rPr>
          <w:rFonts w:ascii="Times New Roman"/>
          <w:b/>
          <w:i w:val="false"/>
          <w:color w:val="000000"/>
          <w:sz w:val="28"/>
        </w:rPr>
        <w:t>31</w:t>
      </w:r>
      <w:r>
        <w:rPr>
          <w:rFonts w:ascii="Times New Roman"/>
          <w:b/>
          <w:i w:val="false"/>
          <w:color w:val="000000"/>
          <w:sz w:val="28"/>
        </w:rPr>
        <w:t xml:space="preserve"> тамыздағы № </w:t>
      </w:r>
      <w:r>
        <w:rPr>
          <w:rFonts w:ascii="Times New Roman"/>
          <w:b/>
          <w:i w:val="false"/>
          <w:color w:val="000000"/>
          <w:sz w:val="28"/>
        </w:rPr>
        <w:t>122-ө</w:t>
      </w:r>
      <w:r>
        <w:rPr>
          <w:rFonts w:ascii="Times New Roman"/>
          <w:b/>
          <w:i w:val="false"/>
          <w:color w:val="000000"/>
          <w:sz w:val="28"/>
        </w:rPr>
        <w:t xml:space="preserve"> өкіміне өзгеріс енгізу туралы</w:t>
      </w:r>
    </w:p>
    <w:bookmarkEnd w:id="0"/>
    <w:bookmarkStart w:name="z1" w:id="1"/>
    <w:p>
      <w:pPr>
        <w:spacing w:after="0"/>
        <w:ind w:left="0"/>
        <w:jc w:val="both"/>
      </w:pPr>
      <w:r>
        <w:rPr>
          <w:rFonts w:ascii="Times New Roman"/>
          <w:b w:val="false"/>
          <w:i w:val="false"/>
          <w:color w:val="000000"/>
          <w:sz w:val="28"/>
        </w:rPr>
        <w:t xml:space="preserve">
      1. Қоса беріліп отырған "Қазақстан Республикасының кейбір заңнамалық актілеріне бюджет заңнамасын жетілдіру мәселелері бойынша өзгерістер мен толықтырулар енгізу туралы" 2017 жылғы 30 қарашадағы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қабылдануы қажет құқықтық актілердің </w:t>
      </w:r>
      <w:r>
        <w:rPr>
          <w:rFonts w:ascii="Times New Roman"/>
          <w:b w:val="false"/>
          <w:i w:val="false"/>
          <w:color w:val="000000"/>
          <w:sz w:val="28"/>
        </w:rPr>
        <w:t>тізбесі</w:t>
      </w:r>
      <w:r>
        <w:rPr>
          <w:rFonts w:ascii="Times New Roman"/>
          <w:b w:val="false"/>
          <w:i w:val="false"/>
          <w:color w:val="000000"/>
          <w:sz w:val="28"/>
        </w:rPr>
        <w:t xml:space="preserve"> (бұдан әрі — тізбе) бекітілсін.</w:t>
      </w:r>
    </w:p>
    <w:bookmarkEnd w:id="1"/>
    <w:bookmarkStart w:name="z2" w:id="2"/>
    <w:p>
      <w:pPr>
        <w:spacing w:after="0"/>
        <w:ind w:left="0"/>
        <w:jc w:val="both"/>
      </w:pPr>
      <w:r>
        <w:rPr>
          <w:rFonts w:ascii="Times New Roman"/>
          <w:b w:val="false"/>
          <w:i w:val="false"/>
          <w:color w:val="000000"/>
          <w:sz w:val="28"/>
        </w:rPr>
        <w:t xml:space="preserve">
      2. "Қазақстан Республикасының кейбір заңнамалық актілеріне мемлекеттік билік тармақтары арасында өкілеттіктерді қайта бөлу мәселелері бойынша өзгерістер мен толықтырулар енгізу туралы" 2017 жылғы 3 шілдедегі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жөніндегі шаралар туралы" Қазақстан Республикасы Премьер-Министрінің 2017 жылғы 31 тамыздағы № 122-ө </w:t>
      </w:r>
      <w:r>
        <w:rPr>
          <w:rFonts w:ascii="Times New Roman"/>
          <w:b w:val="false"/>
          <w:i w:val="false"/>
          <w:color w:val="000000"/>
          <w:sz w:val="28"/>
        </w:rPr>
        <w:t>өкіміне</w:t>
      </w:r>
      <w:r>
        <w:rPr>
          <w:rFonts w:ascii="Times New Roman"/>
          <w:b w:val="false"/>
          <w:i w:val="false"/>
          <w:color w:val="000000"/>
          <w:sz w:val="28"/>
        </w:rPr>
        <w:t xml:space="preserve"> мынадай өзгеріс енгізілсін:</w:t>
      </w:r>
    </w:p>
    <w:bookmarkEnd w:id="2"/>
    <w:bookmarkStart w:name="z3" w:id="3"/>
    <w:p>
      <w:pPr>
        <w:spacing w:after="0"/>
        <w:ind w:left="0"/>
        <w:jc w:val="both"/>
      </w:pPr>
      <w:r>
        <w:rPr>
          <w:rFonts w:ascii="Times New Roman"/>
          <w:b w:val="false"/>
          <w:i w:val="false"/>
          <w:color w:val="000000"/>
          <w:sz w:val="28"/>
        </w:rPr>
        <w:t xml:space="preserve">
      көрсетілген өкіммен бекітілген "Қазақстан Республикасының кейбір заңнамалық актілеріне мемлекеттік билік тармақтары арасында өкілеттіктерді қайта бөлу мәселелері бойынша өзгерістер мен толықтырулар енгізу туралы" 2017 жылғы 3 шілдедегі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қабылдануы қажет құқықтық актілердің </w:t>
      </w:r>
      <w:r>
        <w:rPr>
          <w:rFonts w:ascii="Times New Roman"/>
          <w:b w:val="false"/>
          <w:i w:val="false"/>
          <w:color w:val="000000"/>
          <w:sz w:val="28"/>
        </w:rPr>
        <w:t>тізбесінде</w:t>
      </w:r>
      <w:r>
        <w:rPr>
          <w:rFonts w:ascii="Times New Roman"/>
          <w:b w:val="false"/>
          <w:i w:val="false"/>
          <w:color w:val="000000"/>
          <w:sz w:val="28"/>
        </w:rPr>
        <w:t>:</w:t>
      </w:r>
    </w:p>
    <w:bookmarkEnd w:id="3"/>
    <w:bookmarkStart w:name="z4" w:id="4"/>
    <w:p>
      <w:pPr>
        <w:spacing w:after="0"/>
        <w:ind w:left="0"/>
        <w:jc w:val="both"/>
      </w:pPr>
      <w:r>
        <w:rPr>
          <w:rFonts w:ascii="Times New Roman"/>
          <w:b w:val="false"/>
          <w:i w:val="false"/>
          <w:color w:val="000000"/>
          <w:sz w:val="28"/>
        </w:rPr>
        <w:t>
      реттік нөмірі 19-жол алып тасталсын.</w:t>
      </w:r>
    </w:p>
    <w:bookmarkEnd w:id="4"/>
    <w:bookmarkStart w:name="z5" w:id="5"/>
    <w:p>
      <w:pPr>
        <w:spacing w:after="0"/>
        <w:ind w:left="0"/>
        <w:jc w:val="both"/>
      </w:pPr>
      <w:r>
        <w:rPr>
          <w:rFonts w:ascii="Times New Roman"/>
          <w:b w:val="false"/>
          <w:i w:val="false"/>
          <w:color w:val="000000"/>
          <w:sz w:val="28"/>
        </w:rPr>
        <w:t xml:space="preserve">
      3. Жауапты мемлекеттік органдар: </w:t>
      </w:r>
    </w:p>
    <w:bookmarkEnd w:id="5"/>
    <w:bookmarkStart w:name="z6" w:id="6"/>
    <w:p>
      <w:pPr>
        <w:spacing w:after="0"/>
        <w:ind w:left="0"/>
        <w:jc w:val="both"/>
      </w:pPr>
      <w:r>
        <w:rPr>
          <w:rFonts w:ascii="Times New Roman"/>
          <w:b w:val="false"/>
          <w:i w:val="false"/>
          <w:color w:val="000000"/>
          <w:sz w:val="28"/>
        </w:rPr>
        <w:t>
      1) тізбеге сәйкес құқықтық актілердің жобаларын әзірлесін және белгіленген тәртіппен Қазақстан Республикасының Үкіметіне бекітуге енгізсін;</w:t>
      </w:r>
    </w:p>
    <w:bookmarkEnd w:id="6"/>
    <w:bookmarkStart w:name="z7" w:id="7"/>
    <w:p>
      <w:pPr>
        <w:spacing w:after="0"/>
        <w:ind w:left="0"/>
        <w:jc w:val="both"/>
      </w:pPr>
      <w:r>
        <w:rPr>
          <w:rFonts w:ascii="Times New Roman"/>
          <w:b w:val="false"/>
          <w:i w:val="false"/>
          <w:color w:val="000000"/>
          <w:sz w:val="28"/>
        </w:rPr>
        <w:t>
      2) тиісті құқықтық актілерді қабылдасын және қабылданған шаралар туралы Қазақстан Республикасының Үкіметін хабардар етсін.</w:t>
      </w:r>
    </w:p>
    <w:bookmarkEnd w:id="7"/>
    <w:p>
      <w:pPr>
        <w:spacing w:after="0"/>
        <w:ind w:left="0"/>
        <w:jc w:val="both"/>
      </w:pPr>
      <w:r>
        <w:rPr>
          <w:rFonts w:ascii="Times New Roman"/>
          <w:b w:val="false"/>
          <w:i w:val="false"/>
          <w:color w:val="000000"/>
          <w:sz w:val="28"/>
        </w:rPr>
        <w:t xml:space="preserve">
      </w:t>
      </w:r>
      <w:r>
        <w:rPr>
          <w:rFonts w:ascii="Times New Roman"/>
          <w:b/>
          <w:i w:val="false"/>
          <w:color w:val="000000"/>
          <w:sz w:val="28"/>
        </w:rPr>
        <w:t>Премьер-Министр</w:t>
      </w:r>
      <w:r>
        <w:rPr>
          <w:rFonts w:ascii="Times New Roman"/>
          <w:b/>
          <w:i w:val="false"/>
          <w:color w:val="000000"/>
          <w:sz w:val="28"/>
        </w:rPr>
        <w:t>      Б. Сағынтаев</w:t>
      </w:r>
    </w:p>
    <w:bookmarkStart w:name="z8" w:id="8"/>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Премьер-Министрінің</w:t>
      </w:r>
      <w:r>
        <w:br/>
      </w:r>
      <w:r>
        <w:rPr>
          <w:rFonts w:ascii="Times New Roman"/>
          <w:b w:val="false"/>
          <w:i w:val="false"/>
          <w:color w:val="000000"/>
          <w:sz w:val="28"/>
        </w:rPr>
        <w:t>2018 жылғы 12 қаңтардағы</w:t>
      </w:r>
      <w:r>
        <w:br/>
      </w:r>
      <w:r>
        <w:rPr>
          <w:rFonts w:ascii="Times New Roman"/>
          <w:b w:val="false"/>
          <w:i w:val="false"/>
          <w:color w:val="000000"/>
          <w:sz w:val="28"/>
        </w:rPr>
        <w:t>№ 2- ө өкімімен</w:t>
      </w:r>
      <w:r>
        <w:br/>
      </w:r>
      <w:r>
        <w:rPr>
          <w:rFonts w:ascii="Times New Roman"/>
          <w:b w:val="false"/>
          <w:i w:val="false"/>
          <w:color w:val="000000"/>
          <w:sz w:val="28"/>
        </w:rPr>
        <w:t>бекітілген</w:t>
      </w:r>
    </w:p>
    <w:bookmarkEnd w:id="8"/>
    <w:bookmarkStart w:name="z9" w:id="9"/>
    <w:p>
      <w:pPr>
        <w:spacing w:after="0"/>
        <w:ind w:left="0"/>
        <w:jc w:val="left"/>
      </w:pPr>
      <w:r>
        <w:rPr>
          <w:rFonts w:ascii="Times New Roman"/>
          <w:b/>
          <w:i w:val="false"/>
          <w:color w:val="000000"/>
        </w:rPr>
        <w:t xml:space="preserve"> "Қазақстан Республикасының кейбір заңнамалық актілеріне бюджет заңнамасын жетілдіру мәселелері бойынша өзгерістер мен толықтырулар енгізу туралы" 2017 жылғы 30 қарашадағы Қазақстан Республикасының Заңын іске асыру мақсатында қабылдануы қажет құқықтық актілердің тізбесі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2"/>
        <w:gridCol w:w="7796"/>
        <w:gridCol w:w="743"/>
        <w:gridCol w:w="518"/>
        <w:gridCol w:w="1305"/>
        <w:gridCol w:w="1196"/>
      </w:tblGrid>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актінің атауы</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актінің нысаны</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Орындалуына жауапты мемлекеттік орган</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актіні сапалы және уақтылы әзірлеу мен енгізуге жауапты тұлға</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сектордың сыртқы және ішкі қарыздарын мониторингтеу және бақылау қағидаларын бекіту туралы</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ақпан</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Бекетаев</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сыртқы қарыздар және республикалық бюджеттен қоса қаржыландыру бойынша есептілікті ұсыну қағидаларын бекіту туралы</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ақпан</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Бекетаев</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есебінен қызметтік іссапарларға, оның ішінде шет мемлекеттерге қызметтік іссапарларға арналған шығыстарды өтеу қағидаларын бекіту туралы</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ақпан</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Б.Ш. Шолпанқұлов</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кейбір шешімдеріне өзгерістер және толықтыру енгізу туралы</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ақпан</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Б.Ш. Шолпанқүлов</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кейбір шешімдеріне өзгерістер енгізу туралы</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ақпан</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 Дәленов</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кейбір шешімдерінің күші жойылды деп тану туралы</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ақпан</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 Баеділов</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Ақпарат және коммуникациялар министрлігінің кейбір мәселелері" туралы Қазақстан Республикасы Үкіметінің 2016 жылғы 16 маусымдағы № 353 </w:t>
            </w:r>
            <w:r>
              <w:rPr>
                <w:rFonts w:ascii="Times New Roman"/>
                <w:b w:val="false"/>
                <w:i w:val="false"/>
                <w:color w:val="000000"/>
                <w:sz w:val="20"/>
              </w:rPr>
              <w:t>қаулысына</w:t>
            </w:r>
            <w:r>
              <w:rPr>
                <w:rFonts w:ascii="Times New Roman"/>
                <w:b w:val="false"/>
                <w:i w:val="false"/>
                <w:color w:val="000000"/>
                <w:sz w:val="20"/>
              </w:rPr>
              <w:t xml:space="preserve"> өзгеріс енгізу туралы</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ақпан</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 Балықбаев</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 жобасын әзірлеу ережелерін бекіту туралы" Қазақстан Республикасы Үкіметінің 2017 жылғы 24 тамыздағы № 502 </w:t>
            </w:r>
            <w:r>
              <w:rPr>
                <w:rFonts w:ascii="Times New Roman"/>
                <w:b w:val="false"/>
                <w:i w:val="false"/>
                <w:color w:val="000000"/>
                <w:sz w:val="20"/>
              </w:rPr>
              <w:t>қаулысына</w:t>
            </w:r>
            <w:r>
              <w:rPr>
                <w:rFonts w:ascii="Times New Roman"/>
                <w:b w:val="false"/>
                <w:i w:val="false"/>
                <w:color w:val="000000"/>
                <w:sz w:val="20"/>
              </w:rPr>
              <w:t xml:space="preserve"> толықтырулар енгізу туралы</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қараша</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Б.Ш. Шолпанқұлов</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маңызы бар концессиялық жобалар бойынша комиссия құру туралы</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Премьер-Министрінің өкімі</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ақпан</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 Дәленов</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жоспарлау және бюджеттерді атқару сатыларында азаматтық бюджетті жасау мен ұсыну қағидаларын бекіту туралы</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ақпан</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Б.Ш. Шолпанқұлов</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қарыздарды тарту есебінен іске асырылатын институционалдық жобаларды жоспарлау және іске асыру қағидаларын бекіту туралы</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ақпан</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Б. Бекетаев</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әкімшілері шығыстарының лимиттерін, жаңа бастамаларға арналған лимиттерді айқындау қағидаларын бекіту туралы</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ақпан</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Б.Ш. Шолпанқұлов</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бюджетке түсетін түсімдерді алуға, салықтық емес түсімдердің, негізгі капиталды сатудан түсетін түсімдердің, трансферттердің, бюджеттік кредиттерді өтеу сомаларының, мемлекеттің қаржы активтерін сатудан түсетін сомалардың, қарыздардың бюджетке артық (қате) төленген сомаларын бюджеттен қайтаруға және (немесе) есепке жатқызуға жауапты уәкілетті органдардың тізбесін бекіту туралы</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ақпан</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 Баеділов</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әкімшісінің болжамды шоғырландырылған қаржылық есептілік жасау қағидаларын бекіту туралы</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қараша</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Б.Ш. Шолланқұлов</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бойынша болжамды шоғырландырылған қаржылық есептілік жасау қағидаларын бекіту туралы</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қараша</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Б.Ш. Шолпанқұлов</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 республикалық маңызы бар қаланың, астананың бюджеті бойынша болжамды шоғырландырылған қаржылық есептілік жасау қағидаларын бекіту туралы</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қараша</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Б.Ш. Шолпанқұлов</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кейбір бұйрықтарының күші жойылды деп тану туралы</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бұйрығы</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ақпан</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 Дәленов</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 жобаларын әзірлеу қағидаларын бекіту туралы" Қазақстан Республикасы Қаржы министрінің 2014 жылғы 31 қазандағы № 470 </w:t>
            </w:r>
            <w:r>
              <w:rPr>
                <w:rFonts w:ascii="Times New Roman"/>
                <w:b w:val="false"/>
                <w:i w:val="false"/>
                <w:color w:val="000000"/>
                <w:sz w:val="20"/>
              </w:rPr>
              <w:t>бұйрығына</w:t>
            </w:r>
            <w:r>
              <w:rPr>
                <w:rFonts w:ascii="Times New Roman"/>
                <w:b w:val="false"/>
                <w:i w:val="false"/>
                <w:color w:val="000000"/>
                <w:sz w:val="20"/>
              </w:rPr>
              <w:t xml:space="preserve"> өзгерістер және толықтыру енгізу туралы</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ақпан</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Б.Ш. Шолпанқұлов</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 жобаларын әзірлеу қағидаларын бекіту туралы" Қазақстан Республикасы Қаржы министрінің 2014 жылғы 31 қазандағы № 470 </w:t>
            </w:r>
            <w:r>
              <w:rPr>
                <w:rFonts w:ascii="Times New Roman"/>
                <w:b w:val="false"/>
                <w:i w:val="false"/>
                <w:color w:val="000000"/>
                <w:sz w:val="20"/>
              </w:rPr>
              <w:t>бұйрығына</w:t>
            </w:r>
            <w:r>
              <w:rPr>
                <w:rFonts w:ascii="Times New Roman"/>
                <w:b w:val="false"/>
                <w:i w:val="false"/>
                <w:color w:val="000000"/>
                <w:sz w:val="20"/>
              </w:rPr>
              <w:t xml:space="preserve"> толықтырулар енгізу туралы</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қараша</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Б.Ш. Шолпанқұлов</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"Байланысты гранттарды тартуға арналған өтінімдер беру ережесін бекіту туралы" Қазақстан Республикасы Ұлттық экономика министрінің 2014 жылғы 11 қарашадағы № 76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бұйрығы</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ақпан</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 Дәленов</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өтінімді жасау және ұсыну қағидаларын бекіту туралы" Қазақстан Республикасы Қаржы министрінің 2014 жылғы 24 қарашадағы № 511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ақпан</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Б.Ш. Шолпанқұлов</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"Бюджеттің атқарылуы және оған кассалық қызмет көрсету ережесін бекіту туралы" Қазақстан Республикасы Қаржы министрінің 2014 жылғы 4 желтоқсандағы № 540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ақпан</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Б.Ш. Шолпанқұлов</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инвестициялық жобаның инвестициялық ұсынысын әзірлеу немесе түзету, оған қажетті сараптамаларды жүргізу, сондай-ақ бюджеттік инвестицияларды жоспарлау, қарау, іріктеу, іске асырылуын мониторингілеу және бағалау қағидаларын бекіту туралы" Қазақстан Республикасы Ұлттық экономика министрінің 2014 жылғы 5 желтоқсандағы № 129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бұйрығы</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ақпан</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 Дәленов</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трансферттердің есеп-қисаптар әдістемесін бекіту туралы" Қазақстан Республикасы Ұлттық экономика министрінің 2014 жылғы 11 желтоқсандағы № 139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бұйрығы</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ақпан</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 Дәленов</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"Концессиялық жобаларды жоспарлаудың және іске асырудың кейбір мәселелері туралы" Қазақстан Республикасы Ұлттық экономика министрінің 2014 жылғы 22 желтоқсандағы № 157 </w:t>
            </w:r>
            <w:r>
              <w:rPr>
                <w:rFonts w:ascii="Times New Roman"/>
                <w:b w:val="false"/>
                <w:i w:val="false"/>
                <w:color w:val="000000"/>
                <w:sz w:val="20"/>
              </w:rPr>
              <w:t>бұйрығына</w:t>
            </w:r>
            <w:r>
              <w:rPr>
                <w:rFonts w:ascii="Times New Roman"/>
                <w:b w:val="false"/>
                <w:i w:val="false"/>
                <w:color w:val="000000"/>
                <w:sz w:val="20"/>
              </w:rPr>
              <w:t xml:space="preserve"> өзгерістер және толықтырулар енгізу туралы</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бұйрығы</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ақпан</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 Дәленов</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 (кіші бағдарламаларды) әзірлеу және бекіту (қайта бекіту) қағидаларын және олардың мазмұнына қойылатын талаптарды бекіту туралы" Қазақстан Республикасы Ұлттық экономика министрінің 2014 жылғы 30 желтоқсандағы № 195 </w:t>
            </w:r>
            <w:r>
              <w:rPr>
                <w:rFonts w:ascii="Times New Roman"/>
                <w:b w:val="false"/>
                <w:i w:val="false"/>
                <w:color w:val="000000"/>
                <w:sz w:val="20"/>
              </w:rPr>
              <w:t>бұйрығына</w:t>
            </w:r>
            <w:r>
              <w:rPr>
                <w:rFonts w:ascii="Times New Roman"/>
                <w:b w:val="false"/>
                <w:i w:val="false"/>
                <w:color w:val="000000"/>
                <w:sz w:val="20"/>
              </w:rPr>
              <w:t xml:space="preserve"> өзгерістер және толықтырулар енгізу туралы</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бұйрығы</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ақпан</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 Дәленов</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"Әлеуметтік-экономикалық даму болжамын әзірлеу қағидалары мен мерзімдерін бекіту туралы" Қазақстан Республикасы Ұлттық экономика министрінің 2015 жылғы 8 қаңтардағы № 9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бұйрығы</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ақпан</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 Дәленов</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түсімдерін болжау әдістемесін бекіту туралы" Қазақстан Республикасы Ұлттық экономика министрінің міндетін атқарушының 2015 жылғы 21 қаңтардағы № 34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бұйрығы</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ақпан</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 Дәленов</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даму трансферттерін қарау және іріктеу қағидаларын бекіту туралы" Қазақстан Республикасы Қаржы министрінің 2015 жылғы 25 ақпандағы № 126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ақпан</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Б.Ш. Шолпанқұлов</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тапсырманы әзірлеу және орындау қағидаларын бекіту туралы" Қазақстан Республикасы Қаржы министрінің 2015 жылғы 30 наурыздағы № 236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ақпан</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Б.Ш. Шолпанқұлов</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"Аса маңызды және жедел іске асыруды талап ететін міндеттерді іске асыруға бағытталған, Республикалық бюджет комиссиясының оң ұсыныстары бар бюджеттік инвестицияларды қарау және іріктеу қағидаларын бекіту туралы" Қазақстан Республикасы Қаржы министрінің 2015 жылғы 31 наурыздағы № 247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ақпан</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Б.Ш. Шолпанқұлов</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"Мемлекеттік-жекешелік әріптестік жобаларын жоспарлаудың және іске асырудың кейбір мәселелері туралы" Қазақстан Республикасы Ұлттық экономика министрінің 2015 жылғы 25 қарашадағы № 725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бұйрығы</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ақпан</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 Дәленов</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мониторинг жүргізу нұсқаулығын бекіту туралы" Қазақстан Республикасы Қаржы министрінің 2016 жылғы 30 қарашадағы № 629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w:t>
            </w:r>
            <w:r>
              <w:br/>
            </w:r>
            <w:r>
              <w:rPr>
                <w:rFonts w:ascii="Times New Roman"/>
                <w:b w:val="false"/>
                <w:i w:val="false"/>
                <w:color w:val="000000"/>
                <w:sz w:val="20"/>
              </w:rPr>
              <w:t>
Министрінің бұйрығы</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ақпан</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Б.Ш. Шолпанқұлов</w:t>
            </w:r>
          </w:p>
        </w:tc>
      </w:tr>
    </w:tbl>
    <w:bookmarkStart w:name="z10" w:id="10"/>
    <w:p>
      <w:pPr>
        <w:spacing w:after="0"/>
        <w:ind w:left="0"/>
        <w:jc w:val="both"/>
      </w:pPr>
      <w:r>
        <w:rPr>
          <w:rFonts w:ascii="Times New Roman"/>
          <w:b w:val="false"/>
          <w:i w:val="false"/>
          <w:color w:val="000000"/>
          <w:sz w:val="28"/>
        </w:rPr>
        <w:t>
      Ескертпе: аббревиатуралардың толық жазылуы:</w:t>
      </w:r>
    </w:p>
    <w:bookmarkEnd w:id="10"/>
    <w:p>
      <w:pPr>
        <w:spacing w:after="0"/>
        <w:ind w:left="0"/>
        <w:jc w:val="both"/>
      </w:pPr>
      <w:r>
        <w:rPr>
          <w:rFonts w:ascii="Times New Roman"/>
          <w:b w:val="false"/>
          <w:i w:val="false"/>
          <w:color w:val="000000"/>
          <w:sz w:val="28"/>
        </w:rPr>
        <w:t>
      АКМ - Қазақстан Республикасының Ақпарат және коммуникациялар министрлігі;</w:t>
      </w:r>
    </w:p>
    <w:p>
      <w:pPr>
        <w:spacing w:after="0"/>
        <w:ind w:left="0"/>
        <w:jc w:val="both"/>
      </w:pPr>
      <w:r>
        <w:rPr>
          <w:rFonts w:ascii="Times New Roman"/>
          <w:b w:val="false"/>
          <w:i w:val="false"/>
          <w:color w:val="000000"/>
          <w:sz w:val="28"/>
        </w:rPr>
        <w:t>
      Қаржымині - Қазақстан Республикасының Қаржы министрлігі;</w:t>
      </w:r>
    </w:p>
    <w:p>
      <w:pPr>
        <w:spacing w:after="0"/>
        <w:ind w:left="0"/>
        <w:jc w:val="both"/>
      </w:pPr>
      <w:r>
        <w:rPr>
          <w:rFonts w:ascii="Times New Roman"/>
          <w:b w:val="false"/>
          <w:i w:val="false"/>
          <w:color w:val="000000"/>
          <w:sz w:val="28"/>
        </w:rPr>
        <w:t>
      ҰЭМ - Қазақстан Республикасының Ұлттық экономика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