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4744" w14:textId="72e4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жанындағы консультативтік-кеңесші органдардың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2018 жылғы 26 қаңтардағы № 8-ө өкімі.</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 Конституциялық заңының </w:t>
      </w:r>
      <w:r>
        <w:rPr>
          <w:rFonts w:ascii="Times New Roman"/>
          <w:b w:val="false"/>
          <w:i w:val="false"/>
          <w:color w:val="000000"/>
          <w:sz w:val="28"/>
        </w:rPr>
        <w:t>19-бабы</w:t>
      </w:r>
      <w:r>
        <w:rPr>
          <w:rFonts w:ascii="Times New Roman"/>
          <w:b w:val="false"/>
          <w:i w:val="false"/>
          <w:color w:val="000000"/>
          <w:sz w:val="28"/>
        </w:rPr>
        <w:t xml:space="preserve"> 1-тармағының 8) тармақшасына сәйкес:</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Премьер-Министрінің 10.04.2019 </w:t>
      </w:r>
      <w:r>
        <w:rPr>
          <w:rFonts w:ascii="Times New Roman"/>
          <w:b w:val="false"/>
          <w:i w:val="false"/>
          <w:color w:val="000000"/>
          <w:sz w:val="28"/>
        </w:rPr>
        <w:t>№ 52-ө</w:t>
      </w:r>
      <w:r>
        <w:rPr>
          <w:rFonts w:ascii="Times New Roman"/>
          <w:b w:val="false"/>
          <w:i w:val="false"/>
          <w:color w:val="ff0000"/>
          <w:sz w:val="28"/>
        </w:rPr>
        <w:t xml:space="preserve"> өкімімен.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Премьер-Министрінің 10.04.2019 </w:t>
      </w:r>
      <w:r>
        <w:rPr>
          <w:rFonts w:ascii="Times New Roman"/>
          <w:b w:val="false"/>
          <w:i w:val="false"/>
          <w:color w:val="000000"/>
          <w:sz w:val="28"/>
        </w:rPr>
        <w:t>№ 52-ө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3. Осы өкімге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Премьер-Министрінің кейбір өкімдеріне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4. Осы өкімге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Премьер-Министрінің кейбір өкімдерінің күші жойылды деп танылсын.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26 қаңтардағы</w:t>
            </w:r>
            <w:r>
              <w:br/>
            </w:r>
            <w:r>
              <w:rPr>
                <w:rFonts w:ascii="Times New Roman"/>
                <w:b w:val="false"/>
                <w:i w:val="false"/>
                <w:color w:val="000000"/>
                <w:sz w:val="20"/>
              </w:rPr>
              <w:t>8-ө өкіміне</w:t>
            </w:r>
            <w:r>
              <w:br/>
            </w:r>
            <w:r>
              <w:rPr>
                <w:rFonts w:ascii="Times New Roman"/>
                <w:b w:val="false"/>
                <w:i w:val="false"/>
                <w:color w:val="000000"/>
                <w:sz w:val="20"/>
              </w:rPr>
              <w:t>1-қосымша</w:t>
            </w:r>
          </w:p>
        </w:tc>
      </w:tr>
    </w:tbl>
    <w:bookmarkStart w:name="z9" w:id="3"/>
    <w:p>
      <w:pPr>
        <w:spacing w:after="0"/>
        <w:ind w:left="0"/>
        <w:jc w:val="left"/>
      </w:pPr>
      <w:r>
        <w:rPr>
          <w:rFonts w:ascii="Times New Roman"/>
          <w:b/>
          <w:i w:val="false"/>
          <w:color w:val="000000"/>
        </w:rPr>
        <w:t xml:space="preserve"> Экспорттық-импорттық операцияларға арналған "бірыңғай терезе" тетігін енгізу жөніндегі комиссияның құрамы</w:t>
      </w:r>
    </w:p>
    <w:bookmarkEnd w:id="3"/>
    <w:p>
      <w:pPr>
        <w:spacing w:after="0"/>
        <w:ind w:left="0"/>
        <w:jc w:val="both"/>
      </w:pPr>
      <w:r>
        <w:rPr>
          <w:rFonts w:ascii="Times New Roman"/>
          <w:b w:val="false"/>
          <w:i w:val="false"/>
          <w:color w:val="ff0000"/>
          <w:sz w:val="28"/>
        </w:rPr>
        <w:t xml:space="preserve">
      Ескерту. 1-қосымша алып тасталды – ҚР Премьер-Министрінің 10.04.2019 </w:t>
      </w:r>
      <w:r>
        <w:rPr>
          <w:rFonts w:ascii="Times New Roman"/>
          <w:b w:val="false"/>
          <w:i w:val="false"/>
          <w:color w:val="ff0000"/>
          <w:sz w:val="28"/>
        </w:rPr>
        <w:t>№ 52-ө</w:t>
      </w:r>
      <w:r>
        <w:rPr>
          <w:rFonts w:ascii="Times New Roman"/>
          <w:b w:val="false"/>
          <w:i w:val="false"/>
          <w:color w:val="ff0000"/>
          <w:sz w:val="28"/>
        </w:rPr>
        <w:t xml:space="preserve"> өкімімен.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26 қаңтардағы</w:t>
            </w:r>
            <w:r>
              <w:br/>
            </w:r>
            <w:r>
              <w:rPr>
                <w:rFonts w:ascii="Times New Roman"/>
                <w:b w:val="false"/>
                <w:i w:val="false"/>
                <w:color w:val="000000"/>
                <w:sz w:val="20"/>
              </w:rPr>
              <w:t>№ 8-ө өкіміне</w:t>
            </w:r>
            <w:r>
              <w:br/>
            </w:r>
            <w:r>
              <w:rPr>
                <w:rFonts w:ascii="Times New Roman"/>
                <w:b w:val="false"/>
                <w:i w:val="false"/>
                <w:color w:val="000000"/>
                <w:sz w:val="20"/>
              </w:rPr>
              <w:t>2-қосымша</w:t>
            </w:r>
          </w:p>
        </w:tc>
      </w:tr>
    </w:tbl>
    <w:bookmarkStart w:name="z11" w:id="4"/>
    <w:p>
      <w:pPr>
        <w:spacing w:after="0"/>
        <w:ind w:left="0"/>
        <w:jc w:val="left"/>
      </w:pPr>
      <w:r>
        <w:rPr>
          <w:rFonts w:ascii="Times New Roman"/>
          <w:b/>
          <w:i w:val="false"/>
          <w:color w:val="000000"/>
        </w:rPr>
        <w:t xml:space="preserve"> Экспорттық-импорттық операцияларға арналған "бірыңғай терезе" тетігін енгізу жөніндегі комиссия туралы ереже</w:t>
      </w:r>
    </w:p>
    <w:bookmarkEnd w:id="4"/>
    <w:p>
      <w:pPr>
        <w:spacing w:after="0"/>
        <w:ind w:left="0"/>
        <w:jc w:val="both"/>
      </w:pPr>
      <w:r>
        <w:rPr>
          <w:rFonts w:ascii="Times New Roman"/>
          <w:b w:val="false"/>
          <w:i w:val="false"/>
          <w:color w:val="ff0000"/>
          <w:sz w:val="28"/>
        </w:rPr>
        <w:t xml:space="preserve">
      Ескерту. 2-қосымша алып тасталды – ҚР Премьер-Министрінің 10.04.2019 </w:t>
      </w:r>
      <w:r>
        <w:rPr>
          <w:rFonts w:ascii="Times New Roman"/>
          <w:b w:val="false"/>
          <w:i w:val="false"/>
          <w:color w:val="ff0000"/>
          <w:sz w:val="28"/>
        </w:rPr>
        <w:t>№ 52-ө</w:t>
      </w:r>
      <w:r>
        <w:rPr>
          <w:rFonts w:ascii="Times New Roman"/>
          <w:b w:val="false"/>
          <w:i w:val="false"/>
          <w:color w:val="ff0000"/>
          <w:sz w:val="28"/>
        </w:rPr>
        <w:t xml:space="preserve"> өкімімен.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26 қаңтардағы</w:t>
            </w:r>
            <w:r>
              <w:br/>
            </w:r>
            <w:r>
              <w:rPr>
                <w:rFonts w:ascii="Times New Roman"/>
                <w:b w:val="false"/>
                <w:i w:val="false"/>
                <w:color w:val="000000"/>
                <w:sz w:val="20"/>
              </w:rPr>
              <w:t>№ 8-ө өкіміне</w:t>
            </w:r>
            <w:r>
              <w:br/>
            </w:r>
            <w:r>
              <w:rPr>
                <w:rFonts w:ascii="Times New Roman"/>
                <w:b w:val="false"/>
                <w:i w:val="false"/>
                <w:color w:val="000000"/>
                <w:sz w:val="20"/>
              </w:rPr>
              <w:t>3-қосымша</w:t>
            </w:r>
          </w:p>
        </w:tc>
      </w:tr>
    </w:tbl>
    <w:bookmarkStart w:name="z25" w:id="5"/>
    <w:p>
      <w:pPr>
        <w:spacing w:after="0"/>
        <w:ind w:left="0"/>
        <w:jc w:val="left"/>
      </w:pPr>
      <w:r>
        <w:rPr>
          <w:rFonts w:ascii="Times New Roman"/>
          <w:b/>
          <w:i w:val="false"/>
          <w:color w:val="000000"/>
        </w:rPr>
        <w:t xml:space="preserve"> Қазақстан Республикасы Премьер-Министрінің кейбір өкімдеріне енгізілетін өзгерістер мен толықтырулар</w:t>
      </w:r>
    </w:p>
    <w:bookmarkEnd w:id="5"/>
    <w:bookmarkStart w:name="z26" w:id="6"/>
    <w:p>
      <w:pPr>
        <w:spacing w:after="0"/>
        <w:ind w:left="0"/>
        <w:jc w:val="both"/>
      </w:pPr>
      <w:r>
        <w:rPr>
          <w:rFonts w:ascii="Times New Roman"/>
          <w:b w:val="false"/>
          <w:i w:val="false"/>
          <w:color w:val="ff0000"/>
          <w:sz w:val="28"/>
        </w:rPr>
        <w:t xml:space="preserve">
      1. Күші жойылды - ҚР Премьер-Министрінің 15.06.2020 </w:t>
      </w:r>
      <w:r>
        <w:rPr>
          <w:rFonts w:ascii="Times New Roman"/>
          <w:b w:val="false"/>
          <w:i w:val="false"/>
          <w:color w:val="ff0000"/>
          <w:sz w:val="28"/>
        </w:rPr>
        <w:t>№ 83-ө</w:t>
      </w:r>
      <w:r>
        <w:rPr>
          <w:rFonts w:ascii="Times New Roman"/>
          <w:b w:val="false"/>
          <w:i w:val="false"/>
          <w:color w:val="ff0000"/>
          <w:sz w:val="28"/>
        </w:rPr>
        <w:t xml:space="preserve"> өкімімен.</w:t>
      </w:r>
    </w:p>
    <w:bookmarkEnd w:id="6"/>
    <w:bookmarkStart w:name="z30" w:id="7"/>
    <w:p>
      <w:pPr>
        <w:spacing w:after="0"/>
        <w:ind w:left="0"/>
        <w:jc w:val="both"/>
      </w:pPr>
      <w:r>
        <w:rPr>
          <w:rFonts w:ascii="Times New Roman"/>
          <w:b w:val="false"/>
          <w:i w:val="false"/>
          <w:color w:val="000000"/>
          <w:sz w:val="28"/>
        </w:rPr>
        <w:t xml:space="preserve">
      2. "Азаматтарға арналған үкімет" мемлекеттік корпорациясы арқылы көрсетілуге жататын мемлекеттік қызметтерді іріктеу жөніндегі ведомствоаралық комиссия туралы" Қазақстан Республикасы Премьер-Министрінің 2016 жылғы 9 наурыздағы № 16-ө </w:t>
      </w:r>
      <w:r>
        <w:rPr>
          <w:rFonts w:ascii="Times New Roman"/>
          <w:b w:val="false"/>
          <w:i w:val="false"/>
          <w:color w:val="000000"/>
          <w:sz w:val="28"/>
        </w:rPr>
        <w:t>өкімінде</w:t>
      </w:r>
      <w:r>
        <w:rPr>
          <w:rFonts w:ascii="Times New Roman"/>
          <w:b w:val="false"/>
          <w:i w:val="false"/>
          <w:color w:val="000000"/>
          <w:sz w:val="28"/>
        </w:rPr>
        <w:t>:</w:t>
      </w:r>
    </w:p>
    <w:bookmarkEnd w:id="7"/>
    <w:bookmarkStart w:name="z31" w:id="8"/>
    <w:p>
      <w:pPr>
        <w:spacing w:after="0"/>
        <w:ind w:left="0"/>
        <w:jc w:val="both"/>
      </w:pPr>
      <w:r>
        <w:rPr>
          <w:rFonts w:ascii="Times New Roman"/>
          <w:b w:val="false"/>
          <w:i w:val="false"/>
          <w:color w:val="000000"/>
          <w:sz w:val="28"/>
        </w:rPr>
        <w:t xml:space="preserve">
      көрсетілген өкіммен бекітілген "Азаматтарға арналған үкімет" мемлекеттік корпорациясы арқылы көрсетілуге жататын мемлекеттік қызметтерді іріктеу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8"/>
    <w:bookmarkStart w:name="z32" w:id="9"/>
    <w:p>
      <w:pPr>
        <w:spacing w:after="0"/>
        <w:ind w:left="0"/>
        <w:jc w:val="both"/>
      </w:pPr>
      <w:r>
        <w:rPr>
          <w:rFonts w:ascii="Times New Roman"/>
          <w:b w:val="false"/>
          <w:i w:val="false"/>
          <w:color w:val="000000"/>
          <w:sz w:val="28"/>
        </w:rPr>
        <w:t>
      "Қазақстан Республикасының Ақпарат және коммуникациялар министрлігі Мемлекеттік көрсетілетін қызметтерді дамыту департаментінің директоры, хатшы" деген жол мынадай редакцияда жазылсын:</w:t>
      </w:r>
    </w:p>
    <w:bookmarkEnd w:id="9"/>
    <w:bookmarkStart w:name="z33" w:id="10"/>
    <w:p>
      <w:pPr>
        <w:spacing w:after="0"/>
        <w:ind w:left="0"/>
        <w:jc w:val="both"/>
      </w:pPr>
      <w:r>
        <w:rPr>
          <w:rFonts w:ascii="Times New Roman"/>
          <w:b w:val="false"/>
          <w:i w:val="false"/>
          <w:color w:val="000000"/>
          <w:sz w:val="28"/>
        </w:rPr>
        <w:t>
      "Қазақстан Республикасының Ақпарат және коммуникациялар министрлігі "Электрондық үкімет" және мемлекеттік көрсетілетін қызметтерді дамыту департаментінің директоры, хатшы";</w:t>
      </w:r>
    </w:p>
    <w:bookmarkEnd w:id="10"/>
    <w:bookmarkStart w:name="z34" w:id="11"/>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орынбасары" деген жол мынадай редакцияда жазылсын:</w:t>
      </w:r>
    </w:p>
    <w:bookmarkEnd w:id="11"/>
    <w:bookmarkStart w:name="z35" w:id="12"/>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орынбасары (келісім бойынша)";</w:t>
      </w:r>
    </w:p>
    <w:bookmarkEnd w:id="12"/>
    <w:bookmarkStart w:name="z36" w:id="13"/>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басқарма төрағасының орынбасары (келісім бойынша)" деген жолдан кейін мынадай мазмұндағы жолдармен толықтырылсын:</w:t>
      </w:r>
    </w:p>
    <w:bookmarkEnd w:id="13"/>
    <w:bookmarkStart w:name="z37" w:id="14"/>
    <w:p>
      <w:pPr>
        <w:spacing w:after="0"/>
        <w:ind w:left="0"/>
        <w:jc w:val="both"/>
      </w:pPr>
      <w:r>
        <w:rPr>
          <w:rFonts w:ascii="Times New Roman"/>
          <w:b w:val="false"/>
          <w:i w:val="false"/>
          <w:color w:val="000000"/>
          <w:sz w:val="28"/>
        </w:rPr>
        <w:t>
      "Астана қаласы әкімінің орынбасары</w:t>
      </w:r>
    </w:p>
    <w:bookmarkEnd w:id="14"/>
    <w:bookmarkStart w:name="z38" w:id="15"/>
    <w:p>
      <w:pPr>
        <w:spacing w:after="0"/>
        <w:ind w:left="0"/>
        <w:jc w:val="both"/>
      </w:pPr>
      <w:r>
        <w:rPr>
          <w:rFonts w:ascii="Times New Roman"/>
          <w:b w:val="false"/>
          <w:i w:val="false"/>
          <w:color w:val="000000"/>
          <w:sz w:val="28"/>
        </w:rPr>
        <w:t>
      Павлодар облысы әкімінің орынбасары";</w:t>
      </w:r>
    </w:p>
    <w:bookmarkEnd w:id="15"/>
    <w:bookmarkStart w:name="z39" w:id="16"/>
    <w:p>
      <w:pPr>
        <w:spacing w:after="0"/>
        <w:ind w:left="0"/>
        <w:jc w:val="both"/>
      </w:pPr>
      <w:r>
        <w:rPr>
          <w:rFonts w:ascii="Times New Roman"/>
          <w:b w:val="false"/>
          <w:i w:val="false"/>
          <w:color w:val="000000"/>
          <w:sz w:val="28"/>
        </w:rPr>
        <w:t xml:space="preserve">
      көрсетілген өкіммен бекітілген "Азаматтарға арналған үкімет" мемлекеттік корпорациясы арқылы көрсетілуге жататын мемлекеттік қызметтерді іріктеу жөніндегі ведомствоаралық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41" w:id="17"/>
    <w:p>
      <w:pPr>
        <w:spacing w:after="0"/>
        <w:ind w:left="0"/>
        <w:jc w:val="both"/>
      </w:pPr>
      <w:r>
        <w:rPr>
          <w:rFonts w:ascii="Times New Roman"/>
          <w:b w:val="false"/>
          <w:i w:val="false"/>
          <w:color w:val="000000"/>
          <w:sz w:val="28"/>
        </w:rPr>
        <w:t>
      "5. Комиссия отырыстары жылына кемінде екі рет өткізіледі.</w:t>
      </w:r>
    </w:p>
    <w:bookmarkEnd w:id="17"/>
    <w:bookmarkStart w:name="z42" w:id="18"/>
    <w:p>
      <w:pPr>
        <w:spacing w:after="0"/>
        <w:ind w:left="0"/>
        <w:jc w:val="both"/>
      </w:pPr>
      <w:r>
        <w:rPr>
          <w:rFonts w:ascii="Times New Roman"/>
          <w:b w:val="false"/>
          <w:i w:val="false"/>
          <w:color w:val="000000"/>
          <w:sz w:val="28"/>
        </w:rPr>
        <w:t>
      6. Комиссияның негізгі міндеті "Азаматтарға арналған үкімет" мемлекеттік корпорациясы (бұдан әрі - Мемлекеттік корпорация) арқылы көрсетілуге жататын, мемлекеттік қызметтердің тізбесін қарау нәтижелері бойынша, Мемлекеттік корпорация арқылы көрсетілуге жататын мемлекеттік қызметтерді іріктеу, сондай-ақ мемлекеттік көрсетілетін қызметтерді оңтайландыру және автоматтандыру жөнінде ұсыныстар мен ұсынымдар әзірлеу болып табылады.".</w:t>
      </w:r>
    </w:p>
    <w:bookmarkEnd w:id="18"/>
    <w:bookmarkStart w:name="z43" w:id="19"/>
    <w:p>
      <w:pPr>
        <w:spacing w:after="0"/>
        <w:ind w:left="0"/>
        <w:jc w:val="both"/>
      </w:pPr>
      <w:r>
        <w:rPr>
          <w:rFonts w:ascii="Times New Roman"/>
          <w:b w:val="false"/>
          <w:i w:val="false"/>
          <w:color w:val="000000"/>
          <w:sz w:val="28"/>
        </w:rPr>
        <w:t xml:space="preserve">
      3. "Экономикалық саясат жөніндегі кеңес құру туралы" Қазақстан Республикасы Премьер-Министрінің 2016 жылғы 3 мамырдағы № 33-ө </w:t>
      </w:r>
      <w:r>
        <w:rPr>
          <w:rFonts w:ascii="Times New Roman"/>
          <w:b w:val="false"/>
          <w:i w:val="false"/>
          <w:color w:val="000000"/>
          <w:sz w:val="28"/>
        </w:rPr>
        <w:t>өкімінде</w:t>
      </w:r>
      <w:r>
        <w:rPr>
          <w:rFonts w:ascii="Times New Roman"/>
          <w:b w:val="false"/>
          <w:i w:val="false"/>
          <w:color w:val="000000"/>
          <w:sz w:val="28"/>
        </w:rPr>
        <w:t>:</w:t>
      </w:r>
    </w:p>
    <w:bookmarkEnd w:id="19"/>
    <w:bookmarkStart w:name="z44" w:id="20"/>
    <w:p>
      <w:pPr>
        <w:spacing w:after="0"/>
        <w:ind w:left="0"/>
        <w:jc w:val="both"/>
      </w:pPr>
      <w:r>
        <w:rPr>
          <w:rFonts w:ascii="Times New Roman"/>
          <w:b w:val="false"/>
          <w:i w:val="false"/>
          <w:color w:val="000000"/>
          <w:sz w:val="28"/>
        </w:rPr>
        <w:t xml:space="preserve">
      көрсетілген өкіммен бекітілген Экономикалық саясат жөніндегі кеңес </w:t>
      </w:r>
      <w:r>
        <w:rPr>
          <w:rFonts w:ascii="Times New Roman"/>
          <w:b w:val="false"/>
          <w:i w:val="false"/>
          <w:color w:val="000000"/>
          <w:sz w:val="28"/>
        </w:rPr>
        <w:t>құрамында</w:t>
      </w:r>
      <w:r>
        <w:rPr>
          <w:rFonts w:ascii="Times New Roman"/>
          <w:b w:val="false"/>
          <w:i w:val="false"/>
          <w:color w:val="000000"/>
          <w:sz w:val="28"/>
        </w:rPr>
        <w:t>:</w:t>
      </w:r>
    </w:p>
    <w:bookmarkEnd w:id="20"/>
    <w:bookmarkStart w:name="z45" w:id="21"/>
    <w:p>
      <w:pPr>
        <w:spacing w:after="0"/>
        <w:ind w:left="0"/>
        <w:jc w:val="both"/>
      </w:pPr>
      <w:r>
        <w:rPr>
          <w:rFonts w:ascii="Times New Roman"/>
          <w:b w:val="false"/>
          <w:i w:val="false"/>
          <w:color w:val="000000"/>
          <w:sz w:val="28"/>
        </w:rPr>
        <w:t>
      "Қазақстан Республикасы Премьер-Министрінің орынбасары" деген жол мынадай редакцияда жазылсын:</w:t>
      </w:r>
    </w:p>
    <w:bookmarkEnd w:id="21"/>
    <w:bookmarkStart w:name="z46" w:id="22"/>
    <w:p>
      <w:pPr>
        <w:spacing w:after="0"/>
        <w:ind w:left="0"/>
        <w:jc w:val="both"/>
      </w:pPr>
      <w:r>
        <w:rPr>
          <w:rFonts w:ascii="Times New Roman"/>
          <w:b w:val="false"/>
          <w:i w:val="false"/>
          <w:color w:val="000000"/>
          <w:sz w:val="28"/>
        </w:rPr>
        <w:t>
      "Қазақстан Республикасы Премьер-Министрінің орынбасарлары";</w:t>
      </w:r>
    </w:p>
    <w:bookmarkEnd w:id="22"/>
    <w:bookmarkStart w:name="z47" w:id="23"/>
    <w:p>
      <w:pPr>
        <w:spacing w:after="0"/>
        <w:ind w:left="0"/>
        <w:jc w:val="both"/>
      </w:pPr>
      <w:r>
        <w:rPr>
          <w:rFonts w:ascii="Times New Roman"/>
          <w:b w:val="false"/>
          <w:i w:val="false"/>
          <w:color w:val="000000"/>
          <w:sz w:val="28"/>
        </w:rPr>
        <w:t xml:space="preserve">
      4. "Қазақстан Республикасы Үкіметінің жанындағы Денсаулық сақтау жөніндегі ұлттық үйлестіру кеңесі туралы" Қазақстан Республикасы Премьер-Министрінің 2016 жылғы 23 мамырдағы № 43-ө </w:t>
      </w:r>
      <w:r>
        <w:rPr>
          <w:rFonts w:ascii="Times New Roman"/>
          <w:b w:val="false"/>
          <w:i w:val="false"/>
          <w:color w:val="000000"/>
          <w:sz w:val="28"/>
        </w:rPr>
        <w:t>өкімінде</w:t>
      </w:r>
      <w:r>
        <w:rPr>
          <w:rFonts w:ascii="Times New Roman"/>
          <w:b w:val="false"/>
          <w:i w:val="false"/>
          <w:color w:val="000000"/>
          <w:sz w:val="28"/>
        </w:rPr>
        <w:t>:</w:t>
      </w:r>
    </w:p>
    <w:bookmarkEnd w:id="23"/>
    <w:bookmarkStart w:name="z48" w:id="24"/>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жанындағы Денсаулық сақтау жөніндегі ұлттық үйлестіру кеңесінің </w:t>
      </w:r>
      <w:r>
        <w:rPr>
          <w:rFonts w:ascii="Times New Roman"/>
          <w:b w:val="false"/>
          <w:i w:val="false"/>
          <w:color w:val="000000"/>
          <w:sz w:val="28"/>
        </w:rPr>
        <w:t>құрамында</w:t>
      </w:r>
      <w:r>
        <w:rPr>
          <w:rFonts w:ascii="Times New Roman"/>
          <w:b w:val="false"/>
          <w:i w:val="false"/>
          <w:color w:val="000000"/>
          <w:sz w:val="28"/>
        </w:rPr>
        <w:t>:</w:t>
      </w:r>
    </w:p>
    <w:bookmarkEnd w:id="24"/>
    <w:bookmarkStart w:name="z49" w:id="25"/>
    <w:p>
      <w:pPr>
        <w:spacing w:after="0"/>
        <w:ind w:left="0"/>
        <w:jc w:val="both"/>
      </w:pPr>
      <w:r>
        <w:rPr>
          <w:rFonts w:ascii="Times New Roman"/>
          <w:b w:val="false"/>
          <w:i w:val="false"/>
          <w:color w:val="000000"/>
          <w:sz w:val="28"/>
        </w:rPr>
        <w:t>
      "Қазақстан Республикасы Премьер-Министрінің орынбасары, төраға" деген жол мынадай редакцияда жазылсын:</w:t>
      </w:r>
    </w:p>
    <w:bookmarkEnd w:id="25"/>
    <w:bookmarkStart w:name="z50" w:id="26"/>
    <w:p>
      <w:pPr>
        <w:spacing w:after="0"/>
        <w:ind w:left="0"/>
        <w:jc w:val="both"/>
      </w:pPr>
      <w:r>
        <w:rPr>
          <w:rFonts w:ascii="Times New Roman"/>
          <w:b w:val="false"/>
          <w:i w:val="false"/>
          <w:color w:val="000000"/>
          <w:sz w:val="28"/>
        </w:rPr>
        <w:t>
      "Қазақстан Республикасының Денсаулық сақтау министрі, төраға";</w:t>
      </w:r>
    </w:p>
    <w:bookmarkEnd w:id="26"/>
    <w:bookmarkStart w:name="z51" w:id="27"/>
    <w:p>
      <w:pPr>
        <w:spacing w:after="0"/>
        <w:ind w:left="0"/>
        <w:jc w:val="both"/>
      </w:pPr>
      <w:r>
        <w:rPr>
          <w:rFonts w:ascii="Times New Roman"/>
          <w:b w:val="false"/>
          <w:i w:val="false"/>
          <w:color w:val="000000"/>
          <w:sz w:val="28"/>
        </w:rPr>
        <w:t>
      "Қазақстан Республикасының Денсаулық сақтау министрі, төрағаның орынбасары" деген жол мынадай редакцияда жазылсын:</w:t>
      </w:r>
    </w:p>
    <w:bookmarkEnd w:id="27"/>
    <w:bookmarkStart w:name="z52" w:id="28"/>
    <w:p>
      <w:pPr>
        <w:spacing w:after="0"/>
        <w:ind w:left="0"/>
        <w:jc w:val="both"/>
      </w:pPr>
      <w:r>
        <w:rPr>
          <w:rFonts w:ascii="Times New Roman"/>
          <w:b w:val="false"/>
          <w:i w:val="false"/>
          <w:color w:val="000000"/>
          <w:sz w:val="28"/>
        </w:rPr>
        <w:t>
      "Қазақстан Республикасының Денсаулық сақтау вице-министрі, төрағаның орынбасары".</w:t>
      </w:r>
    </w:p>
    <w:bookmarkEnd w:id="28"/>
    <w:bookmarkStart w:name="z53" w:id="29"/>
    <w:p>
      <w:pPr>
        <w:spacing w:after="0"/>
        <w:ind w:left="0"/>
        <w:jc w:val="both"/>
      </w:pPr>
      <w:r>
        <w:rPr>
          <w:rFonts w:ascii="Times New Roman"/>
          <w:b w:val="false"/>
          <w:i w:val="false"/>
          <w:color w:val="000000"/>
          <w:sz w:val="28"/>
        </w:rPr>
        <w:t xml:space="preserve">
      5. "Қазақстан Республикасы Үкіметінің жанындағы консультативтік-кеңесші органдардың кейбір мәселелері туралы" Қазақстан Республикасы Премьер-Министрінің 2016 жылғы 29 қыркүйектегі № 90-ө </w:t>
      </w:r>
      <w:r>
        <w:rPr>
          <w:rFonts w:ascii="Times New Roman"/>
          <w:b w:val="false"/>
          <w:i w:val="false"/>
          <w:color w:val="000000"/>
          <w:sz w:val="28"/>
        </w:rPr>
        <w:t>өкімінде</w:t>
      </w:r>
      <w:r>
        <w:rPr>
          <w:rFonts w:ascii="Times New Roman"/>
          <w:b w:val="false"/>
          <w:i w:val="false"/>
          <w:color w:val="000000"/>
          <w:sz w:val="28"/>
        </w:rPr>
        <w:t>:</w:t>
      </w:r>
    </w:p>
    <w:bookmarkEnd w:id="29"/>
    <w:bookmarkStart w:name="z54" w:id="3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w:t>
      </w: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30"/>
    <w:bookmarkStart w:name="z55" w:id="31"/>
    <w:p>
      <w:pPr>
        <w:spacing w:after="0"/>
        <w:ind w:left="0"/>
        <w:jc w:val="both"/>
      </w:pPr>
      <w:r>
        <w:rPr>
          <w:rFonts w:ascii="Times New Roman"/>
          <w:b w:val="false"/>
          <w:i w:val="false"/>
          <w:color w:val="000000"/>
          <w:sz w:val="28"/>
        </w:rPr>
        <w:t xml:space="preserve">
      Қазақстан Республикасы Үкіметінің жанындағы Бәсекеге қабілеттілік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31"/>
    <w:bookmarkStart w:name="z56" w:id="32"/>
    <w:p>
      <w:pPr>
        <w:spacing w:after="0"/>
        <w:ind w:left="0"/>
        <w:jc w:val="both"/>
      </w:pPr>
      <w:r>
        <w:rPr>
          <w:rFonts w:ascii="Times New Roman"/>
          <w:b w:val="false"/>
          <w:i w:val="false"/>
          <w:color w:val="000000"/>
          <w:sz w:val="28"/>
        </w:rPr>
        <w:t>
      "Қазақстан Республикасы Премьер-Министрінің орынбасары" деген жол мынадай редакцияда жазылсын:</w:t>
      </w:r>
    </w:p>
    <w:bookmarkEnd w:id="32"/>
    <w:bookmarkStart w:name="z57" w:id="33"/>
    <w:p>
      <w:pPr>
        <w:spacing w:after="0"/>
        <w:ind w:left="0"/>
        <w:jc w:val="both"/>
      </w:pPr>
      <w:r>
        <w:rPr>
          <w:rFonts w:ascii="Times New Roman"/>
          <w:b w:val="false"/>
          <w:i w:val="false"/>
          <w:color w:val="000000"/>
          <w:sz w:val="28"/>
        </w:rPr>
        <w:t>
      "Қазақстан Республикасы Премьер-Министрінің орынбасарлары";</w:t>
      </w:r>
    </w:p>
    <w:bookmarkEnd w:id="33"/>
    <w:bookmarkStart w:name="z111" w:id="34"/>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 деген жол алып тасталсын;</w:t>
      </w:r>
    </w:p>
    <w:bookmarkEnd w:id="34"/>
    <w:bookmarkStart w:name="z58" w:id="35"/>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Ауыл шаруашылығы министрі" деген жолдан кейін мынадай мазмұндағы жолдармен толықтырылсын:</w:t>
      </w:r>
    </w:p>
    <w:bookmarkEnd w:id="35"/>
    <w:bookmarkStart w:name="z59" w:id="36"/>
    <w:p>
      <w:pPr>
        <w:spacing w:after="0"/>
        <w:ind w:left="0"/>
        <w:jc w:val="both"/>
      </w:pPr>
      <w:r>
        <w:rPr>
          <w:rFonts w:ascii="Times New Roman"/>
          <w:b w:val="false"/>
          <w:i w:val="false"/>
          <w:color w:val="000000"/>
          <w:sz w:val="28"/>
        </w:rPr>
        <w:t>
      "Қазақстан Республикасының Денсаулық сақтау министрі Қазақстан Республикасының Еңбек және халықты әлеуметтік қорғау министрі".</w:t>
      </w:r>
    </w:p>
    <w:bookmarkEnd w:id="36"/>
    <w:bookmarkStart w:name="z60" w:id="37"/>
    <w:p>
      <w:pPr>
        <w:spacing w:after="0"/>
        <w:ind w:left="0"/>
        <w:jc w:val="both"/>
      </w:pPr>
      <w:r>
        <w:rPr>
          <w:rFonts w:ascii="Times New Roman"/>
          <w:b w:val="false"/>
          <w:i w:val="false"/>
          <w:color w:val="000000"/>
          <w:sz w:val="28"/>
        </w:rPr>
        <w:t xml:space="preserve">
      6. "Дін саласындағы мемлекеттік саясатты үйлестіру мәселелері бойынша ұсыныстарды әзірлеу жөніндегі комиссия туралы" Қазақстан Республикасы Премьер-Министрінің 2016 жылғы 3 қарашадағы № 111-ө </w:t>
      </w:r>
      <w:r>
        <w:rPr>
          <w:rFonts w:ascii="Times New Roman"/>
          <w:b w:val="false"/>
          <w:i w:val="false"/>
          <w:color w:val="000000"/>
          <w:sz w:val="28"/>
        </w:rPr>
        <w:t>өкімінде</w:t>
      </w:r>
      <w:r>
        <w:rPr>
          <w:rFonts w:ascii="Times New Roman"/>
          <w:b w:val="false"/>
          <w:i w:val="false"/>
          <w:color w:val="000000"/>
          <w:sz w:val="28"/>
        </w:rPr>
        <w:t>:</w:t>
      </w:r>
    </w:p>
    <w:bookmarkEnd w:id="37"/>
    <w:bookmarkStart w:name="z61" w:id="38"/>
    <w:p>
      <w:pPr>
        <w:spacing w:after="0"/>
        <w:ind w:left="0"/>
        <w:jc w:val="both"/>
      </w:pPr>
      <w:r>
        <w:rPr>
          <w:rFonts w:ascii="Times New Roman"/>
          <w:b w:val="false"/>
          <w:i w:val="false"/>
          <w:color w:val="000000"/>
          <w:sz w:val="28"/>
        </w:rPr>
        <w:t xml:space="preserve">
      көрсетілген өкіммен бекітілген Дін саласындағы мемлекеттік саясатты үйлестіру мәселелері бойынша ұсыныстарды әзірлеу жөніндегі комиссия </w:t>
      </w:r>
      <w:r>
        <w:rPr>
          <w:rFonts w:ascii="Times New Roman"/>
          <w:b w:val="false"/>
          <w:i w:val="false"/>
          <w:color w:val="000000"/>
          <w:sz w:val="28"/>
        </w:rPr>
        <w:t>құрамында</w:t>
      </w:r>
      <w:r>
        <w:rPr>
          <w:rFonts w:ascii="Times New Roman"/>
          <w:b w:val="false"/>
          <w:i w:val="false"/>
          <w:color w:val="000000"/>
          <w:sz w:val="28"/>
        </w:rPr>
        <w:t>:</w:t>
      </w:r>
    </w:p>
    <w:bookmarkEnd w:id="38"/>
    <w:bookmarkStart w:name="z62" w:id="39"/>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 деген жол мынадай редакцияда жазылсын:</w:t>
      </w:r>
    </w:p>
    <w:bookmarkEnd w:id="39"/>
    <w:bookmarkStart w:name="z63" w:id="40"/>
    <w:p>
      <w:pPr>
        <w:spacing w:after="0"/>
        <w:ind w:left="0"/>
        <w:jc w:val="both"/>
      </w:pPr>
      <w:r>
        <w:rPr>
          <w:rFonts w:ascii="Times New Roman"/>
          <w:b w:val="false"/>
          <w:i w:val="false"/>
          <w:color w:val="000000"/>
          <w:sz w:val="28"/>
        </w:rPr>
        <w:t>
      "Қазақстан Республикасы Премьер-Министрінің орынбасары, төраға".</w:t>
      </w:r>
    </w:p>
    <w:bookmarkEnd w:id="40"/>
    <w:bookmarkStart w:name="z64" w:id="41"/>
    <w:p>
      <w:pPr>
        <w:spacing w:after="0"/>
        <w:ind w:left="0"/>
        <w:jc w:val="both"/>
      </w:pPr>
      <w:r>
        <w:rPr>
          <w:rFonts w:ascii="Times New Roman"/>
          <w:b w:val="false"/>
          <w:i w:val="false"/>
          <w:color w:val="000000"/>
          <w:sz w:val="28"/>
        </w:rPr>
        <w:t>
      7. "Экономикалық интеграция мәселелері жөніндегі үйлестіру кеңесін құру туралы" Қазақстан Республикасы Премьер-Министрінің 2017 жылғы 24 ақпандағы № 24-ө өкімінде:</w:t>
      </w:r>
    </w:p>
    <w:bookmarkEnd w:id="41"/>
    <w:bookmarkStart w:name="z65" w:id="42"/>
    <w:p>
      <w:pPr>
        <w:spacing w:after="0"/>
        <w:ind w:left="0"/>
        <w:jc w:val="both"/>
      </w:pPr>
      <w:r>
        <w:rPr>
          <w:rFonts w:ascii="Times New Roman"/>
          <w:b w:val="false"/>
          <w:i w:val="false"/>
          <w:color w:val="000000"/>
          <w:sz w:val="28"/>
        </w:rPr>
        <w:t>
      көрсетілген өкіммен бекітілген Экономикалық интеграция мәселелері жөніндегі үйлестіру кеңесінің кұрамында:</w:t>
      </w:r>
    </w:p>
    <w:bookmarkEnd w:id="42"/>
    <w:bookmarkStart w:name="z66" w:id="43"/>
    <w:p>
      <w:pPr>
        <w:spacing w:after="0"/>
        <w:ind w:left="0"/>
        <w:jc w:val="both"/>
      </w:pPr>
      <w:r>
        <w:rPr>
          <w:rFonts w:ascii="Times New Roman"/>
          <w:b w:val="false"/>
          <w:i w:val="false"/>
          <w:color w:val="000000"/>
          <w:sz w:val="28"/>
        </w:rPr>
        <w:t>
      "Қазақстан Республикасының Энергетика вице-министрі" деген жолдан кейін мынадай мазмұндағы жолдармен толықтырылсын:</w:t>
      </w:r>
    </w:p>
    <w:bookmarkEnd w:id="43"/>
    <w:bookmarkStart w:name="z67" w:id="44"/>
    <w:p>
      <w:pPr>
        <w:spacing w:after="0"/>
        <w:ind w:left="0"/>
        <w:jc w:val="both"/>
      </w:pPr>
      <w:r>
        <w:rPr>
          <w:rFonts w:ascii="Times New Roman"/>
          <w:b w:val="false"/>
          <w:i w:val="false"/>
          <w:color w:val="000000"/>
          <w:sz w:val="28"/>
        </w:rPr>
        <w:t>
      "Қазақстан Республикасының Қорғаныс және аэроғарыш өнеркәсібі вице-министрі</w:t>
      </w:r>
    </w:p>
    <w:bookmarkEnd w:id="44"/>
    <w:bookmarkStart w:name="z68" w:id="45"/>
    <w:p>
      <w:pPr>
        <w:spacing w:after="0"/>
        <w:ind w:left="0"/>
        <w:jc w:val="both"/>
      </w:pPr>
      <w:r>
        <w:rPr>
          <w:rFonts w:ascii="Times New Roman"/>
          <w:b w:val="false"/>
          <w:i w:val="false"/>
          <w:color w:val="000000"/>
          <w:sz w:val="28"/>
        </w:rPr>
        <w:t>
      Қазақстан Республикасының Білім және ғылым вице-министрі</w:t>
      </w:r>
    </w:p>
    <w:bookmarkEnd w:id="45"/>
    <w:p>
      <w:pPr>
        <w:spacing w:after="0"/>
        <w:ind w:left="0"/>
        <w:jc w:val="both"/>
      </w:pPr>
      <w:r>
        <w:rPr>
          <w:rFonts w:ascii="Times New Roman"/>
          <w:b w:val="false"/>
          <w:i w:val="false"/>
          <w:color w:val="000000"/>
          <w:sz w:val="28"/>
        </w:rPr>
        <w:t>
      Қазақстан Республикасының Мәдениет және спорт вице-министрі".</w:t>
      </w:r>
    </w:p>
    <w:bookmarkStart w:name="z69" w:id="46"/>
    <w:p>
      <w:pPr>
        <w:spacing w:after="0"/>
        <w:ind w:left="0"/>
        <w:jc w:val="both"/>
      </w:pPr>
      <w:r>
        <w:rPr>
          <w:rFonts w:ascii="Times New Roman"/>
          <w:b w:val="false"/>
          <w:i w:val="false"/>
          <w:color w:val="000000"/>
          <w:sz w:val="28"/>
        </w:rPr>
        <w:t xml:space="preserve">
      8. "Бюджет қаражатын тиімді пайдалану жөнінде комиссия құру туралы" Қазақстан Республикасы Премьер-Министрінің 2017 жылғы 1 наурыздағы № 28-ө </w:t>
      </w:r>
      <w:r>
        <w:rPr>
          <w:rFonts w:ascii="Times New Roman"/>
          <w:b w:val="false"/>
          <w:i w:val="false"/>
          <w:color w:val="000000"/>
          <w:sz w:val="28"/>
        </w:rPr>
        <w:t>өкімінде</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 Премьер-Министрінің бірінші орынбасары, басшы" деген жол мынадай редакцияда жазылсын:</w:t>
      </w:r>
    </w:p>
    <w:bookmarkStart w:name="z71" w:id="47"/>
    <w:p>
      <w:pPr>
        <w:spacing w:after="0"/>
        <w:ind w:left="0"/>
        <w:jc w:val="both"/>
      </w:pPr>
      <w:r>
        <w:rPr>
          <w:rFonts w:ascii="Times New Roman"/>
          <w:b w:val="false"/>
          <w:i w:val="false"/>
          <w:color w:val="000000"/>
          <w:sz w:val="28"/>
        </w:rPr>
        <w:t>
      "Қазақстан Республикасы Премьер-Министрінің орынбасары, басшы";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3" w:id="48"/>
    <w:p>
      <w:pPr>
        <w:spacing w:after="0"/>
        <w:ind w:left="0"/>
        <w:jc w:val="both"/>
      </w:pPr>
      <w:r>
        <w:rPr>
          <w:rFonts w:ascii="Times New Roman"/>
          <w:b w:val="false"/>
          <w:i w:val="false"/>
          <w:color w:val="000000"/>
          <w:sz w:val="28"/>
        </w:rPr>
        <w:t>
      "4. Осы өкімнің орындалуын бақылау Қазақстан Республикасы Премьер-Министрінің орынбасары Е.А. Досаевқа жүктелсін.".</w:t>
      </w:r>
    </w:p>
    <w:bookmarkEnd w:id="48"/>
    <w:bookmarkStart w:name="z74" w:id="49"/>
    <w:p>
      <w:pPr>
        <w:spacing w:after="0"/>
        <w:ind w:left="0"/>
        <w:jc w:val="both"/>
      </w:pPr>
      <w:r>
        <w:rPr>
          <w:rFonts w:ascii="Times New Roman"/>
          <w:b w:val="false"/>
          <w:i w:val="false"/>
          <w:color w:val="000000"/>
          <w:sz w:val="28"/>
        </w:rPr>
        <w:t xml:space="preserve">
      9. "Қазақстан Республикасы Үкіметінің жанындағы консультативтік-кеңесші органдардың кейбір мәселелері туралы" Қазақстан Республикасы Премьер-Министрінің 2017 жылғы 27 наурыздағы № 38-ө </w:t>
      </w:r>
      <w:r>
        <w:rPr>
          <w:rFonts w:ascii="Times New Roman"/>
          <w:b w:val="false"/>
          <w:i w:val="false"/>
          <w:color w:val="000000"/>
          <w:sz w:val="28"/>
        </w:rPr>
        <w:t>өкімінде</w:t>
      </w:r>
      <w:r>
        <w:rPr>
          <w:rFonts w:ascii="Times New Roman"/>
          <w:b w:val="false"/>
          <w:i w:val="false"/>
          <w:color w:val="000000"/>
          <w:sz w:val="28"/>
        </w:rPr>
        <w:t>:</w:t>
      </w:r>
    </w:p>
    <w:bookmarkEnd w:id="49"/>
    <w:bookmarkStart w:name="z75" w:id="50"/>
    <w:p>
      <w:pPr>
        <w:spacing w:after="0"/>
        <w:ind w:left="0"/>
        <w:jc w:val="both"/>
      </w:pPr>
      <w:r>
        <w:rPr>
          <w:rFonts w:ascii="Times New Roman"/>
          <w:b w:val="false"/>
          <w:i w:val="false"/>
          <w:color w:val="000000"/>
          <w:sz w:val="28"/>
        </w:rPr>
        <w:t xml:space="preserve">
      Халықаралық ізгілік көмек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0"/>
    <w:bookmarkStart w:name="z76" w:id="51"/>
    <w:p>
      <w:pPr>
        <w:spacing w:after="0"/>
        <w:ind w:left="0"/>
        <w:jc w:val="both"/>
      </w:pPr>
      <w:r>
        <w:rPr>
          <w:rFonts w:ascii="Times New Roman"/>
          <w:b w:val="false"/>
          <w:i w:val="false"/>
          <w:color w:val="000000"/>
          <w:sz w:val="28"/>
        </w:rPr>
        <w:t>
      "Қазақстан Республикасы Қорғаныс министрінің орынбасары</w:t>
      </w:r>
    </w:p>
    <w:bookmarkEnd w:id="51"/>
    <w:p>
      <w:pPr>
        <w:spacing w:after="0"/>
        <w:ind w:left="0"/>
        <w:jc w:val="both"/>
      </w:pPr>
      <w:r>
        <w:rPr>
          <w:rFonts w:ascii="Times New Roman"/>
          <w:b w:val="false"/>
          <w:i w:val="false"/>
          <w:color w:val="000000"/>
          <w:sz w:val="28"/>
        </w:rPr>
        <w:t>
      Қазақстан Республикасының Ақпарат және коммуникациялар вице-министрі</w:t>
      </w:r>
    </w:p>
    <w:bookmarkStart w:name="z77" w:id="52"/>
    <w:p>
      <w:pPr>
        <w:spacing w:after="0"/>
        <w:ind w:left="0"/>
        <w:jc w:val="both"/>
      </w:pPr>
      <w:r>
        <w:rPr>
          <w:rFonts w:ascii="Times New Roman"/>
          <w:b w:val="false"/>
          <w:i w:val="false"/>
          <w:color w:val="000000"/>
          <w:sz w:val="28"/>
        </w:rPr>
        <w:t>
      Қазақстан Республикасының Білім және ғылым вице-министрі</w:t>
      </w:r>
    </w:p>
    <w:bookmarkEnd w:id="52"/>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w:t>
      </w:r>
    </w:p>
    <w:bookmarkStart w:name="z78" w:id="53"/>
    <w:p>
      <w:pPr>
        <w:spacing w:after="0"/>
        <w:ind w:left="0"/>
        <w:jc w:val="both"/>
      </w:pPr>
      <w:r>
        <w:rPr>
          <w:rFonts w:ascii="Times New Roman"/>
          <w:b w:val="false"/>
          <w:i w:val="false"/>
          <w:color w:val="000000"/>
          <w:sz w:val="28"/>
        </w:rPr>
        <w:t>
      Қазақстан Республикасының Мәдениет және спорт вице-министрі" деген жолдар алып тасталсын.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Премьер-Министрінің 22.04.2019 </w:t>
      </w:r>
      <w:r>
        <w:rPr>
          <w:rFonts w:ascii="Times New Roman"/>
          <w:b w:val="false"/>
          <w:i w:val="false"/>
          <w:color w:val="000000"/>
          <w:sz w:val="28"/>
        </w:rPr>
        <w:t>№ 68-ө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83" w:id="54"/>
    <w:p>
      <w:pPr>
        <w:spacing w:after="0"/>
        <w:ind w:left="0"/>
        <w:jc w:val="both"/>
      </w:pPr>
      <w:r>
        <w:rPr>
          <w:rFonts w:ascii="Times New Roman"/>
          <w:b w:val="false"/>
          <w:i w:val="false"/>
          <w:color w:val="000000"/>
          <w:sz w:val="28"/>
        </w:rPr>
        <w:t>
      11. "Қазақстан Республикасының Үкіметі жанындағы консультативтік-кеңесші органдардың кейбір мәселелері туралы" Қазақстан Республикасы Премьер-Министрінің 2017 жылғы 12 маусымдағы № 76-ө өкімінде:</w:t>
      </w:r>
    </w:p>
    <w:bookmarkEnd w:id="54"/>
    <w:bookmarkStart w:name="z84" w:id="55"/>
    <w:p>
      <w:pPr>
        <w:spacing w:after="0"/>
        <w:ind w:left="0"/>
        <w:jc w:val="both"/>
      </w:pPr>
      <w:r>
        <w:rPr>
          <w:rFonts w:ascii="Times New Roman"/>
          <w:b w:val="false"/>
          <w:i w:val="false"/>
          <w:color w:val="000000"/>
          <w:sz w:val="28"/>
        </w:rPr>
        <w:t>
      1-тармақтың 1) және 3) тармақшалары алып тасталсын;</w:t>
      </w:r>
    </w:p>
    <w:bookmarkEnd w:id="55"/>
    <w:bookmarkStart w:name="z85" w:id="56"/>
    <w:p>
      <w:pPr>
        <w:spacing w:after="0"/>
        <w:ind w:left="0"/>
        <w:jc w:val="both"/>
      </w:pPr>
      <w:r>
        <w:rPr>
          <w:rFonts w:ascii="Times New Roman"/>
          <w:b w:val="false"/>
          <w:i w:val="false"/>
          <w:color w:val="000000"/>
          <w:sz w:val="28"/>
        </w:rPr>
        <w:t>
      2-тармақтың 1) және 3) тармақшалары алып тасталсын.</w:t>
      </w:r>
    </w:p>
    <w:bookmarkEnd w:id="56"/>
    <w:bookmarkStart w:name="z86" w:id="57"/>
    <w:p>
      <w:pPr>
        <w:spacing w:after="0"/>
        <w:ind w:left="0"/>
        <w:jc w:val="both"/>
      </w:pPr>
      <w:r>
        <w:rPr>
          <w:rFonts w:ascii="Times New Roman"/>
          <w:b w:val="false"/>
          <w:i w:val="false"/>
          <w:color w:val="000000"/>
          <w:sz w:val="28"/>
        </w:rPr>
        <w:t xml:space="preserve">
      12. "Қазақстан Республикасының Үкіметі жанындағы консультативтік-кеңесші органдардың кейбір мәселелері туралы" Қазақстан Республикасы Премьер-Министрінің 2017 жылғы 16 тамыздағы № 114-ө </w:t>
      </w:r>
      <w:r>
        <w:rPr>
          <w:rFonts w:ascii="Times New Roman"/>
          <w:b w:val="false"/>
          <w:i w:val="false"/>
          <w:color w:val="000000"/>
          <w:sz w:val="28"/>
        </w:rPr>
        <w:t>өкімінде</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және 3)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және 3) тармақшалары алып тасталсын;</w:t>
      </w:r>
    </w:p>
    <w:bookmarkStart w:name="z89" w:id="58"/>
    <w:p>
      <w:pPr>
        <w:spacing w:after="0"/>
        <w:ind w:left="0"/>
        <w:jc w:val="both"/>
      </w:pPr>
      <w:r>
        <w:rPr>
          <w:rFonts w:ascii="Times New Roman"/>
          <w:b w:val="false"/>
          <w:i w:val="false"/>
          <w:color w:val="000000"/>
          <w:sz w:val="28"/>
        </w:rPr>
        <w:t xml:space="preserve">
      Қазақстан Республикасының сыртқы сауда саясаты және халықаралық экономикалық ұйымдарға қатысу мәселелері жөніндегі ведомствоаралық </w:t>
      </w:r>
      <w:r>
        <w:rPr>
          <w:rFonts w:ascii="Times New Roman"/>
          <w:b w:val="false"/>
          <w:i w:val="false"/>
          <w:color w:val="000000"/>
          <w:sz w:val="28"/>
        </w:rPr>
        <w:t>комиссия</w:t>
      </w:r>
      <w:r>
        <w:rPr>
          <w:rFonts w:ascii="Times New Roman"/>
          <w:b w:val="false"/>
          <w:i w:val="false"/>
          <w:color w:val="000000"/>
          <w:sz w:val="28"/>
        </w:rPr>
        <w:t xml:space="preserve"> құрамында:</w:t>
      </w:r>
    </w:p>
    <w:bookmarkEnd w:id="58"/>
    <w:bookmarkStart w:name="z90" w:id="59"/>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 деген жол мынадай редакцияда жазылсын:</w:t>
      </w:r>
    </w:p>
    <w:bookmarkEnd w:id="59"/>
    <w:bookmarkStart w:name="z91" w:id="60"/>
    <w:p>
      <w:pPr>
        <w:spacing w:after="0"/>
        <w:ind w:left="0"/>
        <w:jc w:val="both"/>
      </w:pPr>
      <w:r>
        <w:rPr>
          <w:rFonts w:ascii="Times New Roman"/>
          <w:b w:val="false"/>
          <w:i w:val="false"/>
          <w:color w:val="000000"/>
          <w:sz w:val="28"/>
        </w:rPr>
        <w:t>
      "Қазақстан Республикасы Премьер-Министрінің орынбасары, төраға";</w:t>
      </w:r>
    </w:p>
    <w:bookmarkEnd w:id="60"/>
    <w:p>
      <w:pPr>
        <w:spacing w:after="0"/>
        <w:ind w:left="0"/>
        <w:jc w:val="both"/>
      </w:pPr>
      <w:r>
        <w:rPr>
          <w:rFonts w:ascii="Times New Roman"/>
          <w:b w:val="false"/>
          <w:i w:val="false"/>
          <w:color w:val="000000"/>
          <w:sz w:val="28"/>
        </w:rPr>
        <w:t>
      "Қазақстан Республикасы Әділет министрінің орынбасары" деген жолдан кейін мынадай мазмұндағы жолмен толықтырылсын:</w:t>
      </w:r>
    </w:p>
    <w:bookmarkStart w:name="z92" w:id="61"/>
    <w:p>
      <w:pPr>
        <w:spacing w:after="0"/>
        <w:ind w:left="0"/>
        <w:jc w:val="both"/>
      </w:pPr>
      <w:r>
        <w:rPr>
          <w:rFonts w:ascii="Times New Roman"/>
          <w:b w:val="false"/>
          <w:i w:val="false"/>
          <w:color w:val="000000"/>
          <w:sz w:val="28"/>
        </w:rPr>
        <w:t>
      "Қазақстан Республикасының Ақпарат және коммуникациялар вице-министрі";</w:t>
      </w:r>
    </w:p>
    <w:bookmarkEnd w:id="61"/>
    <w:bookmarkStart w:name="z93" w:id="62"/>
    <w:p>
      <w:pPr>
        <w:spacing w:after="0"/>
        <w:ind w:left="0"/>
        <w:jc w:val="both"/>
      </w:pPr>
      <w:r>
        <w:rPr>
          <w:rFonts w:ascii="Times New Roman"/>
          <w:b w:val="false"/>
          <w:i w:val="false"/>
          <w:color w:val="000000"/>
          <w:sz w:val="28"/>
        </w:rPr>
        <w:t>
      "Қазақстан Республикасының Қаржы министрлігі Мемлекеттік кірістер комитеті төрағасының орынбасары" деген жолдан кейін мынадай мазмұндағы жолмен толықтырылсын:</w:t>
      </w:r>
    </w:p>
    <w:bookmarkEnd w:id="62"/>
    <w:bookmarkStart w:name="z94" w:id="63"/>
    <w:p>
      <w:pPr>
        <w:spacing w:after="0"/>
        <w:ind w:left="0"/>
        <w:jc w:val="both"/>
      </w:pPr>
      <w:r>
        <w:rPr>
          <w:rFonts w:ascii="Times New Roman"/>
          <w:b w:val="false"/>
          <w:i w:val="false"/>
          <w:color w:val="000000"/>
          <w:sz w:val="28"/>
        </w:rPr>
        <w:t>
      Қазақстан Республикасының "Атамекен" ұлттық кәсіпкерлер палатасы басқарма төрағасының орынбасары (келісім бойынша)";</w:t>
      </w:r>
    </w:p>
    <w:bookmarkEnd w:id="63"/>
    <w:bookmarkStart w:name="z95" w:id="64"/>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сыртқы сауда саясаты және халықаралық экономикалық ұйымдарға қатысу мәселелері жөніндегі ведомствоаралық комиссиясы туралы </w:t>
      </w:r>
      <w:r>
        <w:rPr>
          <w:rFonts w:ascii="Times New Roman"/>
          <w:b w:val="false"/>
          <w:i w:val="false"/>
          <w:color w:val="000000"/>
          <w:sz w:val="28"/>
        </w:rPr>
        <w:t>ережеде</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7" w:id="65"/>
    <w:p>
      <w:pPr>
        <w:spacing w:after="0"/>
        <w:ind w:left="0"/>
        <w:jc w:val="both"/>
      </w:pPr>
      <w:r>
        <w:rPr>
          <w:rFonts w:ascii="Times New Roman"/>
          <w:b w:val="false"/>
          <w:i w:val="false"/>
          <w:color w:val="000000"/>
          <w:sz w:val="28"/>
        </w:rPr>
        <w:t>
      "5. Комиссияның негізгі міндеті тауарлар мен көрсетілетін қызметтердің экспортын ілгерілету және сыртқы сауданы реттеу құралдарын қолдануды, халықаралық экономикалық ұйымдарға қатысуды, халықаралық шарттар жасасуды, үшінші елдермен сауда мәселелерін реттеуді қоса алғанда, Қазақстан Республикасының сыртқы сауда саясаты мәселелері бойынша ұсыныстар әзірлеу, оның ішінде:</w:t>
      </w:r>
    </w:p>
    <w:bookmarkEnd w:id="65"/>
    <w:p>
      <w:pPr>
        <w:spacing w:after="0"/>
        <w:ind w:left="0"/>
        <w:jc w:val="both"/>
      </w:pPr>
      <w:r>
        <w:rPr>
          <w:rFonts w:ascii="Times New Roman"/>
          <w:b w:val="false"/>
          <w:i w:val="false"/>
          <w:color w:val="000000"/>
          <w:sz w:val="28"/>
        </w:rPr>
        <w:t>
      1) кедендік-тарифтік және тарифтік емес реттеу шараларын қолдану жөнінде ұсыныстар әзірлеу;</w:t>
      </w:r>
    </w:p>
    <w:p>
      <w:pPr>
        <w:spacing w:after="0"/>
        <w:ind w:left="0"/>
        <w:jc w:val="both"/>
      </w:pPr>
      <w:r>
        <w:rPr>
          <w:rFonts w:ascii="Times New Roman"/>
          <w:b w:val="false"/>
          <w:i w:val="false"/>
          <w:color w:val="000000"/>
          <w:sz w:val="28"/>
        </w:rPr>
        <w:t>
      2) уақытша шараларды қоса алғанда, арнайы қорғау, демпингке қарсы, өтемақылық шараларды қолданудың орындылығы туралы ұсыныстарды қарау;</w:t>
      </w:r>
    </w:p>
    <w:p>
      <w:pPr>
        <w:spacing w:after="0"/>
        <w:ind w:left="0"/>
        <w:jc w:val="both"/>
      </w:pPr>
      <w:r>
        <w:rPr>
          <w:rFonts w:ascii="Times New Roman"/>
          <w:b w:val="false"/>
          <w:i w:val="false"/>
          <w:color w:val="000000"/>
          <w:sz w:val="28"/>
        </w:rPr>
        <w:t>
      3) жауап шараларды қолдану, сондай-ақ халықаралық санкцияларға қатысу шеңберінде қолданылатын шараларды қолдану жөнінде ұсыныстар әзірлеу;</w:t>
      </w:r>
    </w:p>
    <w:p>
      <w:pPr>
        <w:spacing w:after="0"/>
        <w:ind w:left="0"/>
        <w:jc w:val="both"/>
      </w:pPr>
      <w:r>
        <w:rPr>
          <w:rFonts w:ascii="Times New Roman"/>
          <w:b w:val="false"/>
          <w:i w:val="false"/>
          <w:color w:val="000000"/>
          <w:sz w:val="28"/>
        </w:rPr>
        <w:t>
      4) Дүниежүзілік сауда ұйымына және Еуразиялық экономикалық одаққа мүше болу шеңберінде сыртқы сауда мәселелері жөнінде Қазақстан Республикасының келіссөздік ұстанымына ұсыныстар әзірлеу;</w:t>
      </w:r>
    </w:p>
    <w:p>
      <w:pPr>
        <w:spacing w:after="0"/>
        <w:ind w:left="0"/>
        <w:jc w:val="both"/>
      </w:pPr>
      <w:r>
        <w:rPr>
          <w:rFonts w:ascii="Times New Roman"/>
          <w:b w:val="false"/>
          <w:i w:val="false"/>
          <w:color w:val="000000"/>
          <w:sz w:val="28"/>
        </w:rPr>
        <w:t>
      5) Дүниежүзілік сауда ұйымының Сауда рәсімдерін жеңілдету бойынша келісімін іске асыру жөнінде ұсыныстар әзірлеу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26 қаңтардағы</w:t>
            </w:r>
            <w:r>
              <w:br/>
            </w:r>
            <w:r>
              <w:rPr>
                <w:rFonts w:ascii="Times New Roman"/>
                <w:b w:val="false"/>
                <w:i w:val="false"/>
                <w:color w:val="000000"/>
                <w:sz w:val="20"/>
              </w:rPr>
              <w:t>№ 8-ө өкіміне</w:t>
            </w:r>
            <w:r>
              <w:br/>
            </w:r>
            <w:r>
              <w:rPr>
                <w:rFonts w:ascii="Times New Roman"/>
                <w:b w:val="false"/>
                <w:i w:val="false"/>
                <w:color w:val="000000"/>
                <w:sz w:val="20"/>
              </w:rPr>
              <w:t>4-қосымша</w:t>
            </w:r>
          </w:p>
        </w:tc>
      </w:tr>
    </w:tbl>
    <w:bookmarkStart w:name="z99" w:id="66"/>
    <w:p>
      <w:pPr>
        <w:spacing w:after="0"/>
        <w:ind w:left="0"/>
        <w:jc w:val="left"/>
      </w:pPr>
      <w:r>
        <w:rPr>
          <w:rFonts w:ascii="Times New Roman"/>
          <w:b/>
          <w:i w:val="false"/>
          <w:color w:val="000000"/>
        </w:rPr>
        <w:t xml:space="preserve"> Қазақстан Республикасының Премьер-Министрінің күші жойылатын шешімдерінің тізбесі</w:t>
      </w:r>
    </w:p>
    <w:bookmarkEnd w:id="66"/>
    <w:bookmarkStart w:name="z100" w:id="67"/>
    <w:p>
      <w:pPr>
        <w:spacing w:after="0"/>
        <w:ind w:left="0"/>
        <w:jc w:val="both"/>
      </w:pPr>
      <w:r>
        <w:rPr>
          <w:rFonts w:ascii="Times New Roman"/>
          <w:b w:val="false"/>
          <w:i w:val="false"/>
          <w:color w:val="000000"/>
          <w:sz w:val="28"/>
        </w:rPr>
        <w:t xml:space="preserve">
      1. "Өнеркәсіптік өнімнің заңсыз айналымына қарсы іс-қимыл жөніндегі ведомствоаралық комиссия құру туралы" Қазақстан Республикасы Премьер-Министрінің 2015 жылғы 5 тамыздағы № 66-ө </w:t>
      </w:r>
      <w:r>
        <w:rPr>
          <w:rFonts w:ascii="Times New Roman"/>
          <w:b w:val="false"/>
          <w:i w:val="false"/>
          <w:color w:val="000000"/>
          <w:sz w:val="28"/>
        </w:rPr>
        <w:t>өкімі</w:t>
      </w:r>
      <w:r>
        <w:rPr>
          <w:rFonts w:ascii="Times New Roman"/>
          <w:b w:val="false"/>
          <w:i w:val="false"/>
          <w:color w:val="000000"/>
          <w:sz w:val="28"/>
        </w:rPr>
        <w:t>.</w:t>
      </w:r>
    </w:p>
    <w:bookmarkEnd w:id="67"/>
    <w:bookmarkStart w:name="z101" w:id="68"/>
    <w:p>
      <w:pPr>
        <w:spacing w:after="0"/>
        <w:ind w:left="0"/>
        <w:jc w:val="both"/>
      </w:pPr>
      <w:r>
        <w:rPr>
          <w:rFonts w:ascii="Times New Roman"/>
          <w:b w:val="false"/>
          <w:i w:val="false"/>
          <w:color w:val="000000"/>
          <w:sz w:val="28"/>
        </w:rPr>
        <w:t xml:space="preserve">
      2. "Қазақстан Республикасының дамуға ресми көмегі мәселелері жөніндегі комиссия құру туралы" Қазақстан Республикасы Премьер-Министрінің 2015 жылғы 8 желтоқсандағы № 127-ө </w:t>
      </w:r>
      <w:r>
        <w:rPr>
          <w:rFonts w:ascii="Times New Roman"/>
          <w:b w:val="false"/>
          <w:i w:val="false"/>
          <w:color w:val="000000"/>
          <w:sz w:val="28"/>
        </w:rPr>
        <w:t>өкімі</w:t>
      </w:r>
      <w:r>
        <w:rPr>
          <w:rFonts w:ascii="Times New Roman"/>
          <w:b w:val="false"/>
          <w:i w:val="false"/>
          <w:color w:val="000000"/>
          <w:sz w:val="28"/>
        </w:rPr>
        <w:t>.</w:t>
      </w:r>
    </w:p>
    <w:bookmarkEnd w:id="68"/>
    <w:bookmarkStart w:name="z102" w:id="69"/>
    <w:p>
      <w:pPr>
        <w:spacing w:after="0"/>
        <w:ind w:left="0"/>
        <w:jc w:val="both"/>
      </w:pPr>
      <w:r>
        <w:rPr>
          <w:rFonts w:ascii="Times New Roman"/>
          <w:b w:val="false"/>
          <w:i w:val="false"/>
          <w:color w:val="000000"/>
          <w:sz w:val="28"/>
        </w:rPr>
        <w:t xml:space="preserve">
      3. "Қазақстан Республикасында міндетті әлеуметтік медициналық сақтандыруды енгізу мәселелері жөніндегі комиссия туралы" Қазақстан Республикасы Премьер-Министрінің 2016 жылғы 12 сәуірдегі № 22-ө </w:t>
      </w:r>
      <w:r>
        <w:rPr>
          <w:rFonts w:ascii="Times New Roman"/>
          <w:b w:val="false"/>
          <w:i w:val="false"/>
          <w:color w:val="000000"/>
          <w:sz w:val="28"/>
        </w:rPr>
        <w:t>өкімі</w:t>
      </w:r>
      <w:r>
        <w:rPr>
          <w:rFonts w:ascii="Times New Roman"/>
          <w:b w:val="false"/>
          <w:i w:val="false"/>
          <w:color w:val="000000"/>
          <w:sz w:val="28"/>
        </w:rPr>
        <w:t>.</w:t>
      </w:r>
    </w:p>
    <w:bookmarkEnd w:id="69"/>
    <w:bookmarkStart w:name="z103" w:id="70"/>
    <w:p>
      <w:pPr>
        <w:spacing w:after="0"/>
        <w:ind w:left="0"/>
        <w:jc w:val="both"/>
      </w:pPr>
      <w:r>
        <w:rPr>
          <w:rFonts w:ascii="Times New Roman"/>
          <w:b w:val="false"/>
          <w:i w:val="false"/>
          <w:color w:val="000000"/>
          <w:sz w:val="28"/>
        </w:rPr>
        <w:t xml:space="preserve">
      4. "Республикалық бюджеттен қаржыландырылатын талдамалық және әлеуметтанушылық зерттеулердің және шетелдік ұйымдармен бірлескен зерттеулердің тақырыбын қарау мәселелері жөніндегі комиссияны құру туралы" Қазақстан Республикасы Премьер-Министрінің 2016 жылғы 26 шілдедегі № 60-ө </w:t>
      </w:r>
      <w:r>
        <w:rPr>
          <w:rFonts w:ascii="Times New Roman"/>
          <w:b w:val="false"/>
          <w:i w:val="false"/>
          <w:color w:val="000000"/>
          <w:sz w:val="28"/>
        </w:rPr>
        <w:t>өкімі</w:t>
      </w:r>
      <w:r>
        <w:rPr>
          <w:rFonts w:ascii="Times New Roman"/>
          <w:b w:val="false"/>
          <w:i w:val="false"/>
          <w:color w:val="000000"/>
          <w:sz w:val="28"/>
        </w:rPr>
        <w:t>.</w:t>
      </w:r>
    </w:p>
    <w:bookmarkEnd w:id="70"/>
    <w:bookmarkStart w:name="z104" w:id="71"/>
    <w:p>
      <w:pPr>
        <w:spacing w:after="0"/>
        <w:ind w:left="0"/>
        <w:jc w:val="both"/>
      </w:pPr>
      <w:r>
        <w:rPr>
          <w:rFonts w:ascii="Times New Roman"/>
          <w:b w:val="false"/>
          <w:i w:val="false"/>
          <w:color w:val="000000"/>
          <w:sz w:val="28"/>
        </w:rPr>
        <w:t xml:space="preserve">
      5. "Қазақстан Республикасы Үкіметінің жанындағы консультативтік-кеңесші органдардың кейбір мәселелері туралы" Қазақстан Республикасы Премьер-Министрінің 2017 жылғы 19 маусымдағы № 79-ө өкімінің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 </w:t>
      </w:r>
      <w:r>
        <w:rPr>
          <w:rFonts w:ascii="Times New Roman"/>
          <w:b w:val="false"/>
          <w:i w:val="false"/>
          <w:color w:val="000000"/>
          <w:sz w:val="28"/>
        </w:rPr>
        <w:t>2-тармағының</w:t>
      </w:r>
      <w:r>
        <w:rPr>
          <w:rFonts w:ascii="Times New Roman"/>
          <w:b w:val="false"/>
          <w:i w:val="false"/>
          <w:color w:val="000000"/>
          <w:sz w:val="28"/>
        </w:rPr>
        <w:t xml:space="preserve"> 1) тармақшасы.</w:t>
      </w:r>
    </w:p>
    <w:bookmarkEnd w:id="71"/>
    <w:bookmarkStart w:name="z105" w:id="72"/>
    <w:p>
      <w:pPr>
        <w:spacing w:after="0"/>
        <w:ind w:left="0"/>
        <w:jc w:val="both"/>
      </w:pPr>
      <w:r>
        <w:rPr>
          <w:rFonts w:ascii="Times New Roman"/>
          <w:b w:val="false"/>
          <w:i w:val="false"/>
          <w:color w:val="000000"/>
          <w:sz w:val="28"/>
        </w:rPr>
        <w:t xml:space="preserve">
      6. "Халықаралық гуманитарлық құқық және адам құқықтары бойынша халықаралық шарттар жөніндегі ведомствоаралық комиссия құру туралы" Қазақстан Республикасы Премьер-Министрінің 2017 жылғы 15 тамыздағы № 110-ө </w:t>
      </w:r>
      <w:r>
        <w:rPr>
          <w:rFonts w:ascii="Times New Roman"/>
          <w:b w:val="false"/>
          <w:i w:val="false"/>
          <w:color w:val="000000"/>
          <w:sz w:val="28"/>
        </w:rPr>
        <w:t>өкімі</w:t>
      </w:r>
      <w:r>
        <w:rPr>
          <w:rFonts w:ascii="Times New Roman"/>
          <w:b w:val="false"/>
          <w:i w:val="false"/>
          <w:color w:val="000000"/>
          <w:sz w:val="28"/>
        </w:rPr>
        <w:t>.</w:t>
      </w:r>
    </w:p>
    <w:bookmarkEnd w:id="72"/>
    <w:bookmarkStart w:name="z106" w:id="73"/>
    <w:p>
      <w:pPr>
        <w:spacing w:after="0"/>
        <w:ind w:left="0"/>
        <w:jc w:val="both"/>
      </w:pPr>
      <w:r>
        <w:rPr>
          <w:rFonts w:ascii="Times New Roman"/>
          <w:b w:val="false"/>
          <w:i w:val="false"/>
          <w:color w:val="000000"/>
          <w:sz w:val="28"/>
        </w:rPr>
        <w:t>
      7. "Қазақстан Республикасының халықаралық ұйымдармен ынтымақтастық мәселелері жөнінде комиссия құру туралы" Қазақстан Республикасы Премьер-Министрінің 2017 жылғы 16 тамыздағы № 112-ө өкімі.</w:t>
      </w:r>
    </w:p>
    <w:bookmarkEnd w:id="73"/>
    <w:bookmarkStart w:name="z107" w:id="74"/>
    <w:p>
      <w:pPr>
        <w:spacing w:after="0"/>
        <w:ind w:left="0"/>
        <w:jc w:val="both"/>
      </w:pPr>
      <w:r>
        <w:rPr>
          <w:rFonts w:ascii="Times New Roman"/>
          <w:b w:val="false"/>
          <w:i w:val="false"/>
          <w:color w:val="000000"/>
          <w:sz w:val="28"/>
        </w:rPr>
        <w:t xml:space="preserve">
      8. "Қазақстан Республикасының ЮНЕСКО және ИСЕСКО істері жөніндегі ұлттық комиссиясын құру туралы" Қазақстан Республикасы Премьер-Министрінің 2017 жылғы 31 тамыздағы № 123-ө </w:t>
      </w:r>
      <w:r>
        <w:rPr>
          <w:rFonts w:ascii="Times New Roman"/>
          <w:b w:val="false"/>
          <w:i w:val="false"/>
          <w:color w:val="000000"/>
          <w:sz w:val="28"/>
        </w:rPr>
        <w:t>өкімі</w:t>
      </w:r>
      <w:r>
        <w:rPr>
          <w:rFonts w:ascii="Times New Roman"/>
          <w:b w:val="false"/>
          <w:i w:val="false"/>
          <w:color w:val="000000"/>
          <w:sz w:val="28"/>
        </w:rPr>
        <w:t>.</w:t>
      </w:r>
    </w:p>
    <w:bookmarkEnd w:id="74"/>
    <w:bookmarkStart w:name="z108" w:id="75"/>
    <w:p>
      <w:pPr>
        <w:spacing w:after="0"/>
        <w:ind w:left="0"/>
        <w:jc w:val="both"/>
      </w:pPr>
      <w:r>
        <w:rPr>
          <w:rFonts w:ascii="Times New Roman"/>
          <w:b w:val="false"/>
          <w:i w:val="false"/>
          <w:color w:val="000000"/>
          <w:sz w:val="28"/>
        </w:rPr>
        <w:t xml:space="preserve">
      9. "Қазақстан Республикасының резиденттері - жеке және заңды тұлғалардың КСРО Сыртқыэкономбанкі шоттарында оқшауландырылған қаражатын қайтару мәселелері жөнінде ведомствоаралық комиссия туралы" Қазақстан Республикасы Премьер-Министрінің 2017 жылғы 2 қыркүйектегі № 125-ө </w:t>
      </w:r>
      <w:r>
        <w:rPr>
          <w:rFonts w:ascii="Times New Roman"/>
          <w:b w:val="false"/>
          <w:i w:val="false"/>
          <w:color w:val="000000"/>
          <w:sz w:val="28"/>
        </w:rPr>
        <w:t>өкімі</w:t>
      </w:r>
      <w:r>
        <w:rPr>
          <w:rFonts w:ascii="Times New Roman"/>
          <w:b w:val="false"/>
          <w:i w:val="false"/>
          <w:color w:val="000000"/>
          <w:sz w:val="28"/>
        </w:rPr>
        <w:t>.</w:t>
      </w:r>
    </w:p>
    <w:bookmarkEnd w:id="75"/>
    <w:bookmarkStart w:name="z109" w:id="76"/>
    <w:p>
      <w:pPr>
        <w:spacing w:after="0"/>
        <w:ind w:left="0"/>
        <w:jc w:val="both"/>
      </w:pPr>
      <w:r>
        <w:rPr>
          <w:rFonts w:ascii="Times New Roman"/>
          <w:b w:val="false"/>
          <w:i w:val="false"/>
          <w:color w:val="000000"/>
          <w:sz w:val="28"/>
        </w:rPr>
        <w:t xml:space="preserve">
      10. "Қазақстан Республикасында міндетті әлеуметтік медициналық сақтандыруды енгізу мәселелері жөніндегі комиссия туралы" Қазақстан Республикасы Премьер-Министрінің 2016 жылғы 12 сәуірдегі № 22-ө өкіміне өзгерістер енгізу туралы" Қазақстан Республикасы Премьер-Министрінің 2017 жылғы 4 қыркүйектегі № 126-ө </w:t>
      </w:r>
      <w:r>
        <w:rPr>
          <w:rFonts w:ascii="Times New Roman"/>
          <w:b w:val="false"/>
          <w:i w:val="false"/>
          <w:color w:val="000000"/>
          <w:sz w:val="28"/>
        </w:rPr>
        <w:t>өкімі</w:t>
      </w:r>
      <w:r>
        <w:rPr>
          <w:rFonts w:ascii="Times New Roman"/>
          <w:b w:val="false"/>
          <w:i w:val="false"/>
          <w:color w:val="000000"/>
          <w:sz w:val="28"/>
        </w:rPr>
        <w:t>.</w:t>
      </w:r>
    </w:p>
    <w:bookmarkEnd w:id="76"/>
    <w:bookmarkStart w:name="z110" w:id="77"/>
    <w:p>
      <w:pPr>
        <w:spacing w:after="0"/>
        <w:ind w:left="0"/>
        <w:jc w:val="both"/>
      </w:pPr>
      <w:r>
        <w:rPr>
          <w:rFonts w:ascii="Times New Roman"/>
          <w:b w:val="false"/>
          <w:i w:val="false"/>
          <w:color w:val="000000"/>
          <w:sz w:val="28"/>
        </w:rPr>
        <w:t xml:space="preserve">
      11. "Халықаралық ғылыми-техникалық орталықтың жобаларын қарау жөніндегі ведомствоаралық кеңес құру туралы" Қазақстан Республикасы Премьер-Министрінің 2017 жылғы 11 қыркүйектегі № 131-ө </w:t>
      </w:r>
      <w:r>
        <w:rPr>
          <w:rFonts w:ascii="Times New Roman"/>
          <w:b w:val="false"/>
          <w:i w:val="false"/>
          <w:color w:val="000000"/>
          <w:sz w:val="28"/>
        </w:rPr>
        <w:t>өкімі</w:t>
      </w:r>
      <w:r>
        <w:rPr>
          <w:rFonts w:ascii="Times New Roman"/>
          <w:b w:val="false"/>
          <w:i w:val="false"/>
          <w:color w:val="000000"/>
          <w:sz w:val="28"/>
        </w:rPr>
        <w:t>.</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