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0c4c" w14:textId="54f0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жөніндегі шаралар туралы және Қазақстан Республикасы Премьер-Министрінің кейбір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30 қаңтардағы № 9-ө өкімі.</w:t>
      </w:r>
    </w:p>
    <w:p>
      <w:pPr>
        <w:spacing w:after="0"/>
        <w:ind w:left="0"/>
        <w:jc w:val="both"/>
      </w:pPr>
      <w:bookmarkStart w:name="z2" w:id="0"/>
      <w:r>
        <w:rPr>
          <w:rFonts w:ascii="Times New Roman"/>
          <w:b w:val="false"/>
          <w:i w:val="false"/>
          <w:color w:val="000000"/>
          <w:sz w:val="28"/>
        </w:rPr>
        <w:t xml:space="preserve">
      1. Қоса беріліп отырған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Қазақстан Республикасы Премьер-Министрінің кейбір өкімдеріне мынадай өзгерістер енгізілсін:</w:t>
      </w:r>
    </w:p>
    <w:bookmarkEnd w:id="1"/>
    <w:bookmarkStart w:name="z4" w:id="2"/>
    <w:p>
      <w:pPr>
        <w:spacing w:after="0"/>
        <w:ind w:left="0"/>
        <w:jc w:val="both"/>
      </w:pPr>
      <w:r>
        <w:rPr>
          <w:rFonts w:ascii="Times New Roman"/>
          <w:b w:val="false"/>
          <w:i w:val="false"/>
          <w:color w:val="000000"/>
          <w:sz w:val="28"/>
        </w:rPr>
        <w:t>
      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 Қазақстан Республикасы Премьер-Министрінің 2015 жылғы 15 желтоқсандағы № 138-ө өкімінде:</w:t>
      </w:r>
    </w:p>
    <w:bookmarkEnd w:id="2"/>
    <w:bookmarkStart w:name="z5" w:id="3"/>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мақсатында қабылдануы қажет нормативтік құқықтық актілердің тізбесінде:</w:t>
      </w:r>
    </w:p>
    <w:bookmarkEnd w:id="3"/>
    <w:bookmarkStart w:name="z6" w:id="4"/>
    <w:p>
      <w:pPr>
        <w:spacing w:after="0"/>
        <w:ind w:left="0"/>
        <w:jc w:val="both"/>
      </w:pPr>
      <w:r>
        <w:rPr>
          <w:rFonts w:ascii="Times New Roman"/>
          <w:b w:val="false"/>
          <w:i w:val="false"/>
          <w:color w:val="000000"/>
          <w:sz w:val="28"/>
        </w:rPr>
        <w:t>
      реттік нөмірі 8-жол алып тасталсын;</w:t>
      </w:r>
    </w:p>
    <w:bookmarkEnd w:id="4"/>
    <w:bookmarkStart w:name="z7" w:id="5"/>
    <w:p>
      <w:pPr>
        <w:spacing w:after="0"/>
        <w:ind w:left="0"/>
        <w:jc w:val="both"/>
      </w:pPr>
      <w:r>
        <w:rPr>
          <w:rFonts w:ascii="Times New Roman"/>
          <w:b w:val="false"/>
          <w:i w:val="false"/>
          <w:color w:val="000000"/>
          <w:sz w:val="28"/>
        </w:rPr>
        <w:t>
      2)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шаралар туралы" Қазақстан Республикасы Премьер-Министрінің 2015 жылғы 28 желтоқсандағы № 157-ө өкімінде:</w:t>
      </w:r>
    </w:p>
    <w:bookmarkEnd w:id="5"/>
    <w:bookmarkStart w:name="z8" w:id="6"/>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қабылдануы қажет нормативтік құқықтық және құқықтық актілердің тізбесінде:</w:t>
      </w:r>
    </w:p>
    <w:bookmarkEnd w:id="6"/>
    <w:bookmarkStart w:name="z9" w:id="7"/>
    <w:p>
      <w:pPr>
        <w:spacing w:after="0"/>
        <w:ind w:left="0"/>
        <w:jc w:val="both"/>
      </w:pPr>
      <w:r>
        <w:rPr>
          <w:rFonts w:ascii="Times New Roman"/>
          <w:b w:val="false"/>
          <w:i w:val="false"/>
          <w:color w:val="000000"/>
          <w:sz w:val="28"/>
        </w:rPr>
        <w:t>
      реттік нөмірі 16-жол алып тасталсын;</w:t>
      </w:r>
    </w:p>
    <w:bookmarkEnd w:id="7"/>
    <w:bookmarkStart w:name="z10" w:id="8"/>
    <w:p>
      <w:pPr>
        <w:spacing w:after="0"/>
        <w:ind w:left="0"/>
        <w:jc w:val="both"/>
      </w:pPr>
      <w:r>
        <w:rPr>
          <w:rFonts w:ascii="Times New Roman"/>
          <w:b w:val="false"/>
          <w:i w:val="false"/>
          <w:color w:val="000000"/>
          <w:sz w:val="28"/>
        </w:rPr>
        <w:t>
      3)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Заңын іске асыру жөніндегі шаралар туралы және Қазақстан Республикасы Премьер-Министрінің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 2015 жылғы 15 желтоқсандағы № 138-ө және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шаралар туралы" 2015 жылғы 28 желтоқсандағы № 157-ө өкімдеріне өзгерістер енгізу туралы" Қазақстан Республикасы Премьер-Министрінің 2016 жылғы 26 желтоқсандағы № 132-ө өкімінде:</w:t>
      </w:r>
    </w:p>
    <w:bookmarkEnd w:id="8"/>
    <w:bookmarkStart w:name="z11" w:id="9"/>
    <w:p>
      <w:pPr>
        <w:spacing w:after="0"/>
        <w:ind w:left="0"/>
        <w:jc w:val="both"/>
      </w:pPr>
      <w:r>
        <w:rPr>
          <w:rFonts w:ascii="Times New Roman"/>
          <w:b w:val="false"/>
          <w:i w:val="false"/>
          <w:color w:val="000000"/>
          <w:sz w:val="28"/>
        </w:rPr>
        <w:t>
      2-тармақтың 2) тармақшасы алып тасталсын;</w:t>
      </w:r>
    </w:p>
    <w:bookmarkEnd w:id="9"/>
    <w:bookmarkStart w:name="z12" w:id="10"/>
    <w:p>
      <w:pPr>
        <w:spacing w:after="0"/>
        <w:ind w:left="0"/>
        <w:jc w:val="both"/>
      </w:pPr>
      <w:r>
        <w:rPr>
          <w:rFonts w:ascii="Times New Roman"/>
          <w:b w:val="false"/>
          <w:i w:val="false"/>
          <w:color w:val="000000"/>
          <w:sz w:val="28"/>
        </w:rPr>
        <w:t>
      4.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жөніндегі шаралар туралы және Қазақстан Республикасы Премьер-Министрінің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2015 жылғы 28 желтоқсандағы № 156-ө және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2016 жылғы 30 сәуірдегі № 31-ө өкімдеріне өзгерістер енгізу туралы" Қазақстан Республикасы Премьер-Министрінің 2017 жылғы 27 шілдедегі № 99-ө өкімінде:</w:t>
      </w:r>
    </w:p>
    <w:bookmarkEnd w:id="10"/>
    <w:bookmarkStart w:name="z13" w:id="11"/>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мақсатында қабылдануы қажет құқықтық актілердің тізбесінде:</w:t>
      </w:r>
    </w:p>
    <w:bookmarkEnd w:id="11"/>
    <w:bookmarkStart w:name="z14" w:id="12"/>
    <w:p>
      <w:pPr>
        <w:spacing w:after="0"/>
        <w:ind w:left="0"/>
        <w:jc w:val="both"/>
      </w:pPr>
      <w:r>
        <w:rPr>
          <w:rFonts w:ascii="Times New Roman"/>
          <w:b w:val="false"/>
          <w:i w:val="false"/>
          <w:color w:val="000000"/>
          <w:sz w:val="28"/>
        </w:rPr>
        <w:t>
      реттік нөмірі 1-жол мынадай редакцияда жазылсын:</w:t>
      </w:r>
    </w:p>
    <w:bookmarkEnd w:id="12"/>
    <w:bookmarkStart w:name="z1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41"/>
        <w:gridCol w:w="777"/>
        <w:gridCol w:w="270"/>
        <w:gridCol w:w="1957"/>
        <w:gridCol w:w="778"/>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реттік нөмірлері 4 және 5-жолдар мынадай редакцияда жазылсын:</w:t>
      </w:r>
    </w:p>
    <w:bookmarkEnd w:id="14"/>
    <w:bookmarkStart w:name="z17"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124"/>
        <w:gridCol w:w="541"/>
        <w:gridCol w:w="188"/>
        <w:gridCol w:w="1363"/>
        <w:gridCol w:w="543"/>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 бекіту туралы" Қазақстан Республикасы Үкіметінің 2016 жылғы 18 ақпандағы № 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міндетті әлеуметтік медициналық сақтандыру жүйесінде әскери қызметшілердің медициналық көмек алуға жұмсаған жеке қаражатын бюджет қаражаты есебінен өтеу қағидаларын бекіту туралы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реттік нөмірі 8-жол мынадай редакцияда жазылсын:</w:t>
      </w:r>
    </w:p>
    <w:bookmarkEnd w:id="16"/>
    <w:bookmarkStart w:name="z19"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3471"/>
        <w:gridCol w:w="1505"/>
        <w:gridCol w:w="523"/>
        <w:gridCol w:w="3789"/>
        <w:gridCol w:w="1507"/>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реттік нөмірлері 27, 28, 29 және 30-жолдар мынадай редакцияда жазылсын:</w:t>
      </w:r>
    </w:p>
    <w:bookmarkEnd w:id="18"/>
    <w:bookmarkStart w:name="z21"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7295"/>
        <w:gridCol w:w="261"/>
        <w:gridCol w:w="1023"/>
        <w:gridCol w:w="1892"/>
        <w:gridCol w:w="753"/>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іске асырудан түсетін ақшалай қаражатты жұмсауы қағидаларын бекіту туралы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жөніндегі қызметтерді іске асыру бойынша ақылы қызмет түрлерін көрсетуі және олардың көрсетілетін қызметтерді іске асырудан түсетін ақшаларды жұмсауы қағидаларын бекіту туралы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органның мемлекеттік мекемелерінің органдардың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жөніндегі көрсетілетін қызметтердің ақылы түрлерін көрсетуі және олардың көрсететін қызметтерді іске асырудан түсетін ақшаны жұмсауы қағидаларын бекіту туралы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іске асырудан түсетін ақшаны жұмсауы қағидаларын бекіту туралы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Жүсіпов</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Қазақстан Республикасының мемлекеттік органдары:</w:t>
      </w:r>
    </w:p>
    <w:bookmarkEnd w:id="20"/>
    <w:bookmarkStart w:name="z23"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және құқықтық актілердің жобаларын әзірлесін және белгіленген тәртіппен Қазақстан Республикасының Үкіметіне енгізсін;</w:t>
      </w:r>
    </w:p>
    <w:bookmarkEnd w:id="21"/>
    <w:bookmarkStart w:name="z24" w:id="22"/>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5"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Премьер-Министрінің</w:t>
      </w:r>
      <w:r>
        <w:br/>
      </w:r>
      <w:r>
        <w:rPr>
          <w:rFonts w:ascii="Times New Roman"/>
          <w:b w:val="false"/>
          <w:i w:val="false"/>
          <w:color w:val="000000"/>
          <w:sz w:val="28"/>
        </w:rPr>
        <w:t>2018 жылғы 30 қаңтардағы</w:t>
      </w:r>
      <w:r>
        <w:br/>
      </w:r>
      <w:r>
        <w:rPr>
          <w:rFonts w:ascii="Times New Roman"/>
          <w:b w:val="false"/>
          <w:i w:val="false"/>
          <w:color w:val="000000"/>
          <w:sz w:val="28"/>
        </w:rPr>
        <w:t>№ 9-ө өкімімен</w:t>
      </w:r>
      <w:r>
        <w:br/>
      </w:r>
      <w:r>
        <w:rPr>
          <w:rFonts w:ascii="Times New Roman"/>
          <w:b w:val="false"/>
          <w:i w:val="false"/>
          <w:color w:val="000000"/>
          <w:sz w:val="28"/>
        </w:rPr>
        <w:t>бекітілген</w:t>
      </w:r>
    </w:p>
    <w:bookmarkEnd w:id="23"/>
    <w:bookmarkStart w:name="z26" w:id="24"/>
    <w:p>
      <w:pPr>
        <w:spacing w:after="0"/>
        <w:ind w:left="0"/>
        <w:jc w:val="left"/>
      </w:pPr>
      <w:r>
        <w:rPr>
          <w:rFonts w:ascii="Times New Roman"/>
          <w:b/>
          <w:i w:val="false"/>
          <w:color w:val="000000"/>
        </w:rPr>
        <w:t xml:space="preserve">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мақсатында қабылдануы қажет нормативтік құқықтық және құқықтық актілердің тізбесі</w:t>
      </w:r>
    </w:p>
    <w:bookmarkEnd w:id="2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23.11.2018 </w:t>
      </w:r>
      <w:r>
        <w:rPr>
          <w:rFonts w:ascii="Times New Roman"/>
          <w:b w:val="false"/>
          <w:i w:val="false"/>
          <w:color w:val="ff0000"/>
          <w:sz w:val="28"/>
        </w:rPr>
        <w:t>№ 148-ө</w:t>
      </w:r>
      <w:r>
        <w:rPr>
          <w:rFonts w:ascii="Times New Roman"/>
          <w:b w:val="false"/>
          <w:i w:val="false"/>
          <w:color w:val="ff0000"/>
          <w:sz w:val="28"/>
        </w:rPr>
        <w:t xml:space="preserve">; 28.06.2018 </w:t>
      </w:r>
      <w:r>
        <w:rPr>
          <w:rFonts w:ascii="Times New Roman"/>
          <w:b w:val="false"/>
          <w:i w:val="false"/>
          <w:color w:val="ff0000"/>
          <w:sz w:val="28"/>
        </w:rPr>
        <w:t>№ 77-ө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018"/>
        <w:gridCol w:w="772"/>
        <w:gridCol w:w="2506"/>
        <w:gridCol w:w="656"/>
        <w:gridCol w:w="77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әзірлеу мен енгізудің уақтылығына жауапты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18 қарашадағы Солтүстік Каспий бойынша өнімді бөлу туралы келісім бойынша мемлекет атынан Қазақстан Республикасының үлесін алушыны айқындау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беретін халықаралық және мемлекеттік ұйымдардың, шетелдік және қазақстандық үкіметтік емес қоғамдық ұйымдар мен қорлардың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гуманитарлық көмек ретінде әкелу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қызметіне қатысушылар әкелетін, импорты қосылған құн салығынан босатылатын ғарыш объектілерінің, жербеті ғарыш инфрақұрылымы объектілері жабдығының тізбесін және ғарыш қызметінің мақсаттары үшін ғарыш объектілерінің, жербеті ғарыш инфрақұрылымы объектілері жабдығының әкелінгені туралы растау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Ахметжанов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органдарында тіркелген, қосылған құн салығынан босатылатын діни бірлестіктер әкелетін діни мақсаттағы заттардың тізбесін және оларды іріктеу өлшемшарттарын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Әзілханов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қағидаларын және провизиялар (резервтер) құру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беру тәртібінің сақталуын бақылауды жүзеге асыру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бойынша акциздер салуға жатқызылатын импортталатын тауарлардың қосымша тізбесін айқындау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Бекішев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мен дизель отынына акциздер мөлшерлемелерін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және (немесе) ұзартқаны үшін алым мөлшерлемелерін белгілеу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ІІМ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ұсынғаны үшін төлемақының жылдық мөлшерлемелерін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Қожахметов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кен орнын (кен орындарының бір тобын, кен орнының бір бөлігін) рентабельділігі төмен, өте тұтқыр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ендіруге арналған салық бөлігінде салық салу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заттай нысанда орындау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Хаиров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 Жақыпова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қолданудың тиімділігін талдау жүргізу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Даленов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қаржы нарығы мәселелері бойынша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color w:val="000000"/>
                <w:sz w:val="20"/>
              </w:rPr>
              <w:t>.</w:t>
            </w:r>
            <w:r>
              <w:rPr>
                <w:rFonts w:ascii="Times New Roman"/>
                <w:b w:val="false"/>
                <w:i w:val="false"/>
                <w:color w:val="000000"/>
                <w:sz w:val="20"/>
              </w:rPr>
              <w:t xml:space="preserve"> 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кейбір қаулыларының күші жойылды деп тану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Қазақстан Республикасы Ұлттық Банкі Басқармасының 2008 жылғы 31 желтоқсандағы № 117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 және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салықтық тексеру жүргізу кезінде тексерілетін субъектілерді (объектілерді) іріктеу үшін тәуекел дәрежесін бағалау өлшемшарттарын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сәйкестігі туралы қорытындыны беру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Қазақстан Республикасы Қаржы министрінің бұйрығы мен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арқылы ұсынылатын салықтық өтініштер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АКМ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қызметінінің аумақтық бөлімшелері беретін мемлекеттік бақылаудан өткендігі туралы талон нысанын және оны табыс ету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Қаржымині,ҰҚК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Қазақстан Республикасы Қаржы министрлігінің бұйрықтары мен Қазақстан Республикасы Ұлттық Банкі Басқармасының қаулыларының күші жойылды деп тану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Қазақстан Республикасы Қаржы министрінің бұйрығы мен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Мемлекеттік кірістер комитетіне 50 000 АҚШ долларынан астам сомаға балама валюталық операциялар бойынша төлемдері және (немесе) ақша қаражатының аударымдары туралы уәкілетті банктерден алынған ақпаратты беру тәртібін, нысандарын және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Қазақстан Республикасы Қаржы министрінің бұйрығы мен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қосылған құн салығын төлеушінің қосылған құн салығының бақылау шотына төленетін тауарлар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валюталық бақылауды жүзеге асыру және оларды кейіннен валюталық бақылау агенттері болып табылатын уәкілетті банктерге беру үшін қажет мәліметтердің тізбесін және ұсынуы тәртібін Қазақстан Республикасының Ұлттық Банкіне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Қазақстан Республикасы Қаржы министрінің бұйрығы мен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бақылауды жүзеге асыру үшін Қазақстан Республикасы Қаржы министрлігінің Мемлекеттік кірістер комитеті мен Қазақстан Республикасы Ұлттық Банкінің өзара іс-қимыл жасау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Қазақстан Республикасы Қаржы министрінің бұйрығы мен Қазақстан Республикасы Ұлттық Банкі Басқармасының қаулысы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жүргізудің ерекше тәртібін және өздеріне қатысты осындай тексеру жүргізілетін тұлғалар тізбесін бекіту туралы (құпия)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ПМ, Қорғанысм ині, МҚІСҚА (келісім бойынша), БП (келісім бойынша), ҰҚК (келісім бойынша), "Сырбар"СБ</w:t>
            </w:r>
            <w:r>
              <w:br/>
            </w:r>
            <w:r>
              <w:rPr>
                <w:rFonts w:ascii="Times New Roman"/>
                <w:b w:val="false"/>
                <w:i w:val="false"/>
                <w:color w:val="000000"/>
                <w:sz w:val="20"/>
              </w:rPr>
              <w:t>
(келісім бойынша), МКҚ (келісім бойынша</w:t>
            </w:r>
            <w:r>
              <w:rPr>
                <w:rFonts w:ascii="Times New Roman"/>
                <w:b w:val="false"/>
                <w:i/>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ұсынудың ерекше тәртібін және осындай есептілікті ұсынатын тұлғалардың тізбесін бекіту туралы (құпия)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ІІМ, Қорғаныс мині, МҚІСҚА (келісім бойынша), БП (келісім бойынша), ҰҚК (келісім бойынша), "Сырбар" СБҚ (келісім бойынша), МКҚ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қызметінің құрамына кіретін әуеайлаққа және жерде қызмет көрсету қызметтері (жұмыстары) тізбесін бекіту туралы" Қазақстан Республикасы Инвестициялар және даму министрінің міндетін атқарушысының 2017 жылғы 31 шілдедегі № 515 және Қазақстан Республикасы Ұлттық экономика министрінің 2017 жылғы 14 тамыздағы № 302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Өкімдер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агенттіктермен жасалған талап қою құқығын басқаға беру шарттары бойынша мәліметтерді ұсыну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топқа қатысу туралы өтініштің нысанын және оны толтыру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Еларалық есептіліктің нысанын және оны толтыру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кәсіпорын көрсететін, жеке басын куәландыратын құжаттарды жеделдетілген тәртіппен беру жөніндегі қызметке бағалар прейскурантын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кірістер органдарының кодтарын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Нышанның сипаттамасы мен пайдаланылу тәртібін, Қазақстан Республикасы мемлекеттік кірістер органдарының танымдық туы мен танымдық белгісінің сипаттамасы мен қолдану тәртібін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қоғамдық көлік тасымалдары бойынша халыққа қызмет көрсету бөлігінде салық төлеушінің билеттерді пайдалануы туралы мәліметтердің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тұлғалардың мәліметтер беру қағидаларын, мерзімдерін және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 жөніндегі нысандарды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әкімшілендірудің кейбір мәселелері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арнайы, демпингке қарсы, өтемақы баждарының, өсімпұлдардың, пайыздардың есебіне өткізу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қағидалары мен мерзімдерін және оларға қатысты алдын ала салықтық тексерудің актісі бойынша нормалар қолданылатын салық төлеушілердің санаттарын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түсуі туралы қорытындыны беру қағидалары мен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таңбаларын алу, есепке алу, сақтау, беру және импорттаушылардың Қазақстан Республикасына алкоголь өнімдерін импорттау кезінде есепке алу-бақылау таңбаларын нысаналы пайдалану туралы міндеттемесін, есебін ұсыну қағидаларын сондай-ақ осындай міндеттемені есепке алу тәртібін және қамтамасыз ету мөлшерін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 пен қаржылық есептілік туралы" 2007 жылғы 28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бухгалтерлік есеп жүргізуді және қаржылық есептілік жасауды жүзеге асырмайтын дара кәсіпкерлердің салық есебін ұйымдастыру және жүргізу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немесе оңайлатылған декларация негізінде арнаулы салық режимдерін қолданатын дара кәсіпкерлер үшін салықтық есепке алу саясатының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өтініштердің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есептілік нысандарын және оларды жасау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тіркелімдерінің нысандарын және оларды жасау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Резиденттікті растайтын құжаттың және Қазақстан Республикасындағы көздерден алынған кірістердің және ұсталған (төленген) салықтардың сомасы туралы анықтаманың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салық салынатын мемлекеттердің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кенттер, ауылдар, ауылдық округтер әкімдерінің мемлекеттік кірістер органына салық төлеуші-жеке тұлға төлейтін мүлік, көлік құралдары салықтары мен жер салығын жинау жөніндегі квитанцияларды пайдалану, сондай-ақ салық сомасын екінші деңгейдегі банкке немесе банк операцияларының жекелеген түрлерін жүзеге асыратын ұйымға тапсыру туралы есептер беру қағидаларын және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 оның ішінде дара кәсіпкер, жеке практикамен айналысатын адам ретінде тіркеу есебінде тұрған жеке тұлғалар туралы ақпараттарды екінші деңгейдегі банктерге және банк операцияларының жекелеген түрлерін жүзеге асыратын ұйымдарға ұсыну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мәліметтерді ұсынудың кейбір мәселелері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шоттардың бар-жоғы және нөмірлері туралы, осы шоттардағы ақша қалдықтары мен қозғалысы туралы, жеке тұлғаға берілген кредиттер туралы мәліметтердің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банк операцияларының жекелеген түрлерін жүзеге асыратын ұйымдардың тауарлармен электрондық сауданы жүзеге асыратын салық төлеушілер бойынша банктік шоттардың бар жоғы және олардың нөмірлері туралы, осы шоттардағы ақша қалдықтары мен қозғалысы туралы Қазақстан Республикасы Қаржы министрлігінің Мемлекеттік кірістер комитетіне мәліметтерді ұсыну қағидаларын, мерзімдерін және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еңбекші көшіп келушіге рұқсаттар беруді жүзеге асыратын ішкі істер органдарының еңбекші көшіп келушіге рұқсаттар берілген салық төлеушілер туралы мәліметтерді ұсыну қағидаларын, мерзімін және нысанын, сондай-ақ мемлекеттік кірістер органдарына шетелдіктердің келуін (кетуін) тіркеуді жүзеге асыратын уәкілетті мемлекеттік органның келген шетелдіктер туралы мәліметтерді ұсыну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мен оның бөлімшелерінің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объектілері туралы мәліметтерді ұсыну қағидаларын, нысандары мен мерзімдерін бекіту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беру қағидаларын, нысандары мен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 және (немесе) салық салуға байланысты объектілері бар көлік құралдарына салынатын салық төлеушілер туралы, сондай-ақ салық салу объектілері және (немесе) салық салуға байланысты объектілер туралы мәліметтерді беру қағидаларын, нысаны мен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мүлікті және Қазақстан Республикасындағы жер қойнауын пайдалануға байланысты акцияларды, қатысу үлестерін өткізу кезінде салық агенті болып табылатын резидент емес туралы мәліметтерді қоса алғанда, қатысушылар мен мәмілелер параметрлері туралы мәліметтер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(талап етудің) өту талаптарын қамтитын шарттар бойынша мәліметтер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ұйымдастыру жөніндегі қызметті жүзеге асыруға лицензиясы бар уәкілетті ұйымдардың айырбастау пунктері жөніндегі мәлімет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сомалары бойынша дайындаушы ұйымдар алған бюджеттік субсидиялар сомалары жөніндегі мәліметтерді ұсыну қағидаларын, мерзімін және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және (немесе) заңды тұлғаның құрылымдық бөлімшелерінің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қағидаларын, нысандарын және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және (немесе) заңды тұлғаның құрылымдық бөлімшелері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ақшаны және (немесе) өзге де мүлікті алушы тұлғалар туралы, оларды берген тұлғалар, алынған қаражат сомасы туралы мәліметтер және орналастыруға жататын өзге де мәліметтер қорын жүргізу, сондай-ақ оларды деректер қорына енгізу және шығару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 коэффициентін есептеу әдістемесін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органдарға кірістер мен мүліктер туралы ұсынылған декларациялар туралы мәліметтерді табыс ету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мобильдік топтарының жеке тұлғалардың декларацияларын қабылдау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шоттарды жүргізу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болып табылмайтын өлшемшарттар тәуекелдерін басқару жүйесін қолдану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осындай операциялар туралы қосымша ақпарат алу мақсатында сұрау салулар жіберу, сондай-ақ осындай сұрау салулар бойынша тұлғалардың мәліметтерді және (немесе) құжаттарды ұсыну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және қарсы тексерулер тағайындау мен хронометраждық зерттеп-қарау жүргізу туралы шешім шығару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есеп айырысулар туралы мәліметтерді жедел режимде ортақ пайдаланылатын телекоммуникация желілері бойынша мемлекеттік кірістер органдарына беруді қамтамасыз ететін заңды тұлғаны айқындау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машиналарын қолданудың кейбір мәселелері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бекетінің қызметін ұйымдастыру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 (құқық мирасқорының немесе концессия шартын іске асыру үшін тек қана концессионер арнайы құрған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балансын азайтатын құнды айқындау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тұлғаның тұруына және оған ақша сомасын төлеуге арналған шығыстар нормаларын белгілеу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шетелдік компанияға қатысу (бақылау жасау) туралы өтініш ұсыну қағидаларын және оның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ұсынылған қосылған құн салығы сомаларының дұрыстығын растау жөніндегі тақырыптық тексеруді жүргізуге қатысатын азаматтық авиация саласындағы уәкілетті орғанның лауазымды тұлғасының шетелдік авиакомпанияның әуе кемесімен жүзеге асырылған рейсті жүзеге асыру фактісін және сатылған жанар-жағармай материалдарының мөлшерін растайтын (авиакомпаниялар бөлінісінде) қорытындысын ұсыну қағидаларын және оның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Қазақстан Республикасының Қаржы министрлігіне инвестициялық келісімшарттар жасасу және қолданысын тоқтату бойынша мәліметтер ұсыну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мақсаттарына сәйкес келетін, қызметті жүзеге асыру кезінде толық тұтынылатын арнайы экономикалық аймақтың аумақтарында өткізілетін, нөлдік мөлшерлеме бойынша қосылған құн салығы салынатын тауарлар тізбелерін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Хаиров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жер қойнауын пайдалануға арналған келісімшарт, импортталатын тауарлар қосылған құн салығынан босатылатын, өнімді бөлу туралы келісімнің (келісімшарттың) шеңберінде қызметін жүзеге асыратын салық төлеушілер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жер қойнауын пайдалануға арналған келісімшарт шеңберінде қызметін жүзеге асыратын, тұрақты емес конденсатты Қазақстан Республикасының аумағынан Еуразиялық экономикалық одаққа мүше басқа мемлекеттердің аумағына еткізу жөніндегі айналымына нөлдік мөлшерлеме бойынша қосымша құн салығы салынатын салық төлеушілердің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Қазақстан Республикасы аумағынан бұрын әкеткен және Еуразиялық экономикалық одаққа мүше басқа мемлекеттердің аумағында өңдеген алыс-беріс шикізатынан өңделген өнімдерін Еуразиялық экономикалық одаққа мүше басқа мемлекеттердің аумағына өткізуі бойынша айналымдарына нөлдік мөлшерлеме бойынша қосылған құн салығы салынатын газ саласындағы ынтымақтастық туралы үкіметаралық келісімнің шеңберінде қызметін жүзеге асыратын салық төлеушілердің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жүйесі бойынша өткізілген тұрақсыз конденсат мөлшерін есепке алу аспаптарынан көрсеткіштер алу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қосылған құн салығынан босатылған көлік құралдарының және ауыл шаруашылығы техникасының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шеңберінде импорты қосылған құн салығынан босатылған шикізат және (немесе) материалдар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импортын қосылған құн салығынан босату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мүшелері айналымды жүзеге асыру мақсатында орындаған жұмыстардың немесе көрсеткен қызметтердің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өз мүшелері үшін жұмыстарды (қызметтерді), қосалқыларды қоса алғанда орындауы (көрсетуі) бойынша қызмет түрлерінің тізбесін, сондай-ақ ауыл шаруашылығы кооперативі өз мүшелеріне өткізетін тауарлардың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Премьер-Министрінің 28.06.2018 </w:t>
            </w:r>
            <w:r>
              <w:rPr>
                <w:rFonts w:ascii="Times New Roman"/>
                <w:b w:val="false"/>
                <w:i w:val="false"/>
                <w:color w:val="000000"/>
                <w:sz w:val="20"/>
              </w:rPr>
              <w:t>№ 77-ө</w:t>
            </w:r>
            <w:r>
              <w:rPr>
                <w:rFonts w:ascii="Times New Roman"/>
                <w:b w:val="false"/>
                <w:i w:val="false"/>
                <w:color w:val="000000"/>
                <w:sz w:val="20"/>
              </w:rPr>
              <w:t xml:space="preserve"> өкімімен.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жүйесінде жазып берілген электрондық нысандағы шот-фактураны толтыру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мемлекеттік материалдық резерв саласындағы уәкілетті органның құрылымдық бөлімшесінің тауарларды шығаруға жазып берген құжаттардың тізілімін беру қағидаларын, мерзімін және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есепке алу әдісімен төленетін импортталатын тауарлардың тізбесін және оны қалыптастыру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Даленов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артық сомасын қайтару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 бойынша шектеулер белгіленетін өкілдіктер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Қарашев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жиынтық ведомосы (тізілімі)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(оның ішінде акцизделетін) кәсіпкерлік қызмет мақсатында импортталатындарға жатқызу өлшемшартын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(әкету) туралы хабарламаның нысанын, оны ұсыну тәртібі және мерзімін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салық салынатын импорт мөлшерін түзету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 әкету (әкелу) міндеттемені туралы және оның орындау қағидаларын, нысандарын және ұсыну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тауарлар импортын қосылған құн салығынан босату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ДСМ, АШМ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аумағынан Қазақстан Республикасының аумағына әкелінген, өткізу жөніндегі айналымдары Еуразиялық экономикалық одақта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Көрме-жәрмеңкелік сауда бойынша қосылған құн салығының төленуін бақылау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Еуразиялық экономикалық одаққа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салықтардың төленгені туралы өтінішті кері қайтарып алу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w:t>
            </w:r>
            <w:r>
              <w:rPr>
                <w:rFonts w:ascii="Times New Roman"/>
                <w:b w:val="false"/>
                <w:i/>
                <w:color w:val="000000"/>
                <w:sz w:val="20"/>
              </w:rPr>
              <w:t>ҚР Премьер-</w:t>
            </w:r>
            <w:r>
              <w:rPr>
                <w:rFonts w:ascii="Times New Roman"/>
                <w:b w:val="false"/>
                <w:i/>
                <w:color w:val="000000"/>
                <w:sz w:val="20"/>
              </w:rPr>
              <w:t>Министрінің</w:t>
            </w:r>
            <w:r>
              <w:rPr>
                <w:rFonts w:ascii="Times New Roman"/>
                <w:b w:val="false"/>
                <w:i/>
                <w:color w:val="000000"/>
                <w:sz w:val="20"/>
              </w:rPr>
              <w:t xml:space="preserve"> 23.11.2018 </w:t>
            </w:r>
            <w:r>
              <w:rPr>
                <w:rFonts w:ascii="Times New Roman"/>
                <w:b w:val="false"/>
                <w:i w:val="false"/>
                <w:color w:val="000000"/>
                <w:sz w:val="20"/>
              </w:rPr>
              <w:t>№ 148-ө</w:t>
            </w:r>
            <w:r>
              <w:rPr>
                <w:rFonts w:ascii="Times New Roman"/>
                <w:b w:val="false"/>
                <w:i w:val="false"/>
                <w:color w:val="000000"/>
                <w:sz w:val="20"/>
              </w:rPr>
              <w:t xml:space="preserve"> </w:t>
            </w:r>
            <w:r>
              <w:rPr>
                <w:rFonts w:ascii="Times New Roman"/>
                <w:b w:val="false"/>
                <w:i/>
                <w:color w:val="000000"/>
                <w:sz w:val="20"/>
              </w:rPr>
              <w:t>өкімімен</w:t>
            </w:r>
            <w:r>
              <w:rPr>
                <w:rFonts w:ascii="Times New Roman"/>
                <w:b w:val="false"/>
                <w:i/>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мақсаттарда пайдаланылмайтын немесе Қазақстан Республикасының заңнамасын бұза отырып пайдаланылатын жер учаскелерін анықтау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қорғауды бақылау жөніндегі уәкілетті органның объектілер салуға арналған және тиісті мақсаттарда пайдаланылмайтын немесе Қазақстан Республикасының заңнамасы бұзыла отырып пайдаланылатын және Қазақстан Республикасының жер заңнамасына сәйкес пайдаланылмайтын ауыл шаруашылығы мақсатындағы жер учаскелері бойынша мәліметтерді мемлекеттік кірістер органына беру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төлеушілер және салық салу объектілері туралы ақпараттың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жеке тұлға төлейтін мүлік, көлік құралдары салықтарын және жер салығын жинауға арналған квитанциялық нысанын және салық заңнамасында көзделген жағдайларда кейіннен бюджетке жатқызу үшін қолма-қол ақша қабылдау кезінде уәкілетті мемлекеттік орган пайдаланатын қатаң есептілік бланкін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айналысқаны үшін лицензияны пайдаланғаны үшін төлемақыны төлеушілер және салық салу объектілері туралы мәліметтер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төлеушілер, салық салу объектілері және жер учаскелері уақытша өтеулі жер пайдалануға (жалға) берілген кезеңдер туралы,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мәліметтерді беру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 төлеушілер және салық салу объектілері, берілген экологиялық рұқсаттар, экологиялық рұқсаттар және қоршаған ортаға эмиссиялардың белгіленген нормативтеріне енгізілген өзгерістер, сондай-ақ уақытша сақтауға қатысты табиғат пайдаланушылардың өндіріс пен тұтыну қалдықтары, Қазақстан Республикасының заңнамалық актілеріне сәйкес Қазақстан Республикасының экологиялық заңнамасының сақталуы бойынша тексерулер жүргізген жағдайда осындай тексерулер нәтижелеріне шағымды ескере отырып мұндай тексерулерді жүзеге асыру мемлекеттік экологиялық бақылау барысында белгіленген қоршаған ортаға эмиссиялардың нақты көлемдері бойынша мәліметтер беру нысан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бекітілген лимиттері, су пайдаланудың рұқсаттары және лимиттеріне енгізілген өзгерістер Қазақстан Республикасының су заңнамасының сақталуын тексеру нәтижелері Қазақстан Республикасының су заңнамасының сақталуын тексеру нәтижелеріне шағымдану бойынша сот шешімдері, жануарлар дүниесін пайдаланғаны үшін төлемақы төлеушілер және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қаупі төнген түрлерін, олардың бөліктерін немесе дериваттарын алып қою кезінде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беру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мемлекеттік саясатты іске асыруды жүзеге асыратын уәкілетті мемлекеттік органның аумақтық бөлімшелерінің мемлекеттік кірістер органдарына мәліметтер ұсынуының кейбір мәселелері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орналастырғаны үшін ақы төлеушілер, сыртқы (көрнекі) жарнаманы орналастыру кезеңі мен орны, рұқсат беру құжаттарының болуы (болмауы) туралы мәліметтерді ұсыну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және лауазымды адамдардың мемлекеттік кірістер органына мемлекеттік баж төлеушілер және олар есептеген мемлекеттік баж сомалары туралы ақпаратты ұсыну қағидаларын және оның нысанын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арнайы экономикалық аймақтар қызметінің басым түрлерін жүзеге асыруға арналған арнайы экономикалық аймақтар мен объектілер қызметінің басым түрлерінің тізбелерін, сондай-ақ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қосу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Хаиров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өнеркәсіптік құрастыру туралы келісімді жасасу және бұзу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әлеуметтік қолдау алуға құқығы бар адамдар санатының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арнайы экономикалық аймағын құру мақсаттарына сәйкес келетін басым қызмет түрлерінің тізбесін айқындау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Хаиров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акваөсіру (балық өсіру шаруашылығы) өнімін ендіруші заңды тұлғалар, сондай-ақ шаруа немесе фермер қожалығының басшысы және (немесе) мүшелері көлік құралдарына салық төлеуші болып табылмайтын мамандандырылған ауыл шаруашылығы техникаларының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өндірісінде пайдаланылатын қосалқы бөлшектер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 кезінде тауарларды жөнелтуді, тасымалдауды, жеткізуді жүзеге асыратын адамдардың мемлекеттік кірістер органдарының сұрау салуы бойынша мәліметтер ұсыну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 сомасының анықтығын растау мақсатында тәуекелдерді басқару жүйесін қолдану қағидаларын және тәуекел дәрежесінің өлшемшарттарын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бұйрықтарының күші жойылды деп тану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 құнын төлеу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айналымдары және импорты қосылған құн салығынан босатылатын кез келген нысандағы дәрілік заттардың, оның ішінде дәрілік су б станциялардың, сондай-ақ оларды өндіруге арналған материалдар мен жинақтаушы заттардың; протездік-ортопедиялық бұйымдарды, сурдотифлотехниканы және медициналық (ветеринарлық) техниканы қоса алғанда, медициналық (ветеринарлық) мақсаттағы бұйымдардың; кез келген нысандағы дәрілік заттарды өндіруге арналған материалдар мен жинақтаушы заттардың, оның ішінде дәрілік субстанциялардың, протездік-ортопедиялық бұйымдарды және медициналық (ветеринарлық) техниканы қоса алғанда, медициналық (ветеринарлық) мақсаттағы бұйымдардың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АШМ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туралы хабарлама және касса бойынша шығыс операцияларын тоқтата тұру туралы өкімдер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(немесе) негізгі есептілікті ұсыну туралы нысанды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 мониторингіне жататын салық төлеушілердің тізбесін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файлдың нысанын және оны жасау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мониторингтің кейбір мәселелері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 сомасының анықтығын растау мақсатында тәуекелдерді басқару жүйесін қолдану қағидаларын және тәуекел дәрежесінің өлшемшарттарын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мөлшерлемелерін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Қарашев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нысанын және оны толтыру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 ДСМ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жасалған медицинаға жұмсаған жеке тұлғаның шығыстары туралы мәліметтерді растау туралы мемлекеттік кірістер органдары талаптарының нысанын және оны толтыру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 ДСМ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нысанын және оны толтыру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 БҒМ, ДСМ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активтері мен міндеттемелері туралы декларацияның нысанын және оны жасау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мәмілелері мен шарттары бойынша мәліметтерді нотариустардың ұсыну нысанын, қағидаларын және мерзімдерін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 тексерілетін жеке тұлғалар туралы мәліметтерді, сондай-ақ тексерілетін жеке тұлғалар жасасқан сақтандыру шарттары жөніндегі мәліметтерді ұсыну қағидаларын және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тексерілетін жеке тұлғалардың бағалы қағаздармен немесе тауар биржасында өткізілген биржалық тауарлармен мәмілелері туралы мәліметтерді ұсыну тәртібі және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нысанын, мерзімдерін және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Еңбекмині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 жөніндегі міндеттеме қолданылатын тауарлар тізбесін, сондай-ақ ресімдеу тәртібі мен олардың құжат айналымын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 шегерімдерін қолдану туралы өтінішінің және жеке тұлғамен есеп айырысу туралы анықтаманың нысандарын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 салуға жататын кірістерін жанама әдіспен айқындау қағидаларын бекіту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"Аударымдарды және (немесе) жарналарды есептеу (ұстап қалу) және аудару қағидалары мен мерзімдерін және Аударымдар және (немесе) жарналар бойынша берешекті өндіріп алу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сыныптамасының кейбір мәселелері " туралы Қазақстан Республикасы Қаржы министрінің 2014 жылғы 18 қыркүйектегі № 403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bl>
    <w:bookmarkStart w:name="z0" w:id="25"/>
    <w:p>
      <w:pPr>
        <w:spacing w:after="0"/>
        <w:ind w:left="0"/>
        <w:jc w:val="both"/>
      </w:pPr>
      <w:r>
        <w:rPr>
          <w:rFonts w:ascii="Times New Roman"/>
          <w:b w:val="false"/>
          <w:i w:val="false"/>
          <w:color w:val="000000"/>
          <w:sz w:val="28"/>
        </w:rPr>
        <w:t>
      Ескертпе: аббревиатуралардың толық жазылуы:</w:t>
      </w:r>
    </w:p>
    <w:bookmarkEnd w:id="25"/>
    <w:p>
      <w:pPr>
        <w:spacing w:after="0"/>
        <w:ind w:left="0"/>
        <w:jc w:val="both"/>
      </w:pPr>
      <w:r>
        <w:rPr>
          <w:rFonts w:ascii="Times New Roman"/>
          <w:b w:val="false"/>
          <w:i w:val="false"/>
          <w:color w:val="000000"/>
          <w:sz w:val="28"/>
        </w:rPr>
        <w:t>
      "Сырбар" - Қазақстан Республикасының "Сырбар" сыртқы барлау СБК қызметі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ДІАҚМ - Қазақстан Республикасының Дін істері және азаматтық қоғам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Күрес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