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a04f" w14:textId="1fca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ақпарат және коммуникациялар мәселелері бойынша өзгерістер мен толықтырулар енгізу туралы" 2017 жылғы 28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2018 жылғы 9 ақпандағы № 15-ө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ақпарат және коммуникациялар мәселелері бойынша өзгерістер мен толықтырулар енгізу туралы" 2017 жылғы 28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тізбеге</w:t>
      </w:r>
      <w:r>
        <w:rPr>
          <w:rFonts w:ascii="Times New Roman"/>
          <w:b w:val="false"/>
          <w:i w:val="false"/>
          <w:color w:val="000000"/>
          <w:sz w:val="28"/>
        </w:rPr>
        <w:t xml:space="preserve">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тиісті ведомстволық құқықтық актілер қабылдасын және қабылданған шаралар туралы Қазақстан Республикасы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9 ақпандағы</w:t>
            </w:r>
            <w:r>
              <w:br/>
            </w:r>
            <w:r>
              <w:rPr>
                <w:rFonts w:ascii="Times New Roman"/>
                <w:b w:val="false"/>
                <w:i w:val="false"/>
                <w:color w:val="000000"/>
                <w:sz w:val="20"/>
              </w:rPr>
              <w:t>№ 15-ө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ақпарат және коммуникациялар мәселелері бойынша өзгерістер мен толықтырулар енгізу туралы" 2017 жылғы 28 желтоқсандағы Қазақстан Республикасының Заңын іске асыру мақсатында қабылдануы қажет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7251"/>
        <w:gridCol w:w="1931"/>
        <w:gridCol w:w="695"/>
        <w:gridCol w:w="975"/>
        <w:gridCol w:w="894"/>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тұлға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туралы ережені бекіту туралы" Қазақстан Республикасы Президентінің 1996 жылғы 1 сәуірдегі № 2922 </w:t>
            </w:r>
            <w:r>
              <w:rPr>
                <w:rFonts w:ascii="Times New Roman"/>
                <w:b w:val="false"/>
                <w:i w:val="false"/>
                <w:color w:val="000000"/>
                <w:sz w:val="20"/>
              </w:rPr>
              <w:t>Жарлығына</w:t>
            </w:r>
            <w:r>
              <w:rPr>
                <w:rFonts w:ascii="Times New Roman"/>
                <w:b w:val="false"/>
                <w:i w:val="false"/>
                <w:color w:val="000000"/>
                <w:sz w:val="20"/>
              </w:rPr>
              <w:t xml:space="preserve"> толықтырулар енгізу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Ерғожин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Жұмағұлов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электрондық өнеркәсіп саласындағы ұлттық даму институтын айқындау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Голобурда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оқиғаларына ден қоюдың дағдарысқа қарсы ұлттық жоспарын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Голобурда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радиожиілік қызметінің кейбір мәселелері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операторларының абоненттер туралы қызметтік ақпаратты жинау мен сақтауды жүзеге асыру ережесін бекіту туралы" Қазақстан Республикасы Үкіметінің 2010 жылғы 30 наурыздағы № 246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аттестаттаудан өткізу қағидаларын бекіту туралы" Қазақстан Республикасы Үкіметінің 2016 жылғы 23 мамырдағы № 298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Голобурда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Ақпарат және коммуникациялар министрлігінің кейбір мәселелері" туралы Қазақстан Республикасы Үкіметінің 2016 жылғы 16 маусымдағы № 353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Әжібаев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бекіту туралы" Қазақстан Республикасы Үкіметінің 2016 жылғы 8 қыркүйектегі № 529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Голобурда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және аэроғарыш өнеркәсібі министрлігінің кейбір мәселелері" туралы Қазақстан Республикасы Үкіметінің 2016 жылғы 15 қарашадағы № 704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Голобурда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Голобурда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құралдарымен өзара іс-қимыл жасау жөніндегі уәкілетті тұлға (бөлімше) туралы үлгілік ережені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 Әжібаев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құралдарымен өзара іс-қимыл жасау жөніндегі уәкілетті тұлғаның (бөлімшенің) уәкілетті органмен өзара іс-қимыл жасау қағидаларын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Әжібаев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аумақта халықтың тіршілік ету жағдайлары бұзылған кезде бұқаралық ақпарат құралдарына ресми хабарларды беру қағидаларын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 Әжібаев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архитектурасын дамыту жөніндегі талаптарды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ҚАӨМ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эфирлік телерадио хабарларын таратуға кешудің қағидаларын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Әжібаев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аудитін жүргізу қағидаларын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ҚАӨМ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сыртқы шлюзінің жұмыс істеу және техникалық талаптары қағидаларын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үшін ақпараттық-коммуникациялық көрсетілетін қызметтердің құнын есептеу әдістемесін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Қаржымині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әкімдіктің" үлгілік архитектурасын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ҰЭМ, ҚАӨМ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объектілерінің интеграциясы қағидаларын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ресурстарды резервтік сақтаудың бірыңғай ұлттық платформасын құру және оның жұмыс істеуін қамтамасыз ету, ақпараттық-коммуникациялық инфрақұрылымның аса маңызды объектілерінің электрондық ақпараттық ресурстарын резервтік көшірудің мерзімділігін белгілеу қағидаларын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Голобурда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ҰҚК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Голобурда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Голобурда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электрондық үкіметтің" ақпараттық-коммуникациялық платформасының, мемлекеттік органның интернет-ресурсының ақпараттық қауіпсіздік талаптарына сәйкестігіне аттестаттық зерттеп-қарауды жүргізу әдістемесін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Голобурда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қазақстандық сегментінің кеңістігінде домендік аттарды тіркеу, пайдалану және бөлу қағидаларын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Голобурда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бейіндерін және қорғау бейіндерін әзірлеу әдістемесін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Голобурда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Голобурда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Домендік аттардың әкімшісін және тіркеушісін айқындау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Голобурда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ресурстардың резервтік көшірмелерін электрондық ақпараттық ресурстарды резервтік сақтаудың бірыңғай платформасына беру қағидаларын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Голобурда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бағдарламалық өнімнің, "электрондық үкіметтің" ақпараттық-коммуникациялық платформасының, мемлекеттік орғанның интернет-ресурсының және ақпараттық жүйенің ақпараттық қауіпсіздік талаптарына сәйкестігіне сынақтар жүргізу әдістемесі мен қағидаларын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Голобурда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енімін электрондық өнеркәсіп пен бағдарламалық қамтылымның сенім білдірілген өнімінің тізіліміне енгізу өлшемшарттарын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Голобурда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сертификатын беру және қолдану тәртібін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Ерғожин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куәландырушы орталығын айқындау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Ерғожин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телекоммуникация желілерін орталықтандырылған басқару жүйелерінің жұмыс істеу қағидаларын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Ерғожин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халықаралық байланыс операторлары желілерін интернет-трафикпен алмасу нүктесіне қосу қағидаларын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Ерғожин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ұсыну туралы қағидалары мен мерзімдерін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Басқармасының қаулысы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ҚАӨМ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Басқармасының қаулысы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басылымдарының міндетті тегін даналарының электрондық архивін қалыптастыру қағидаларын бекіту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Әжібаев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сенім білдірілген үшінші тарапының шетелдік электрондық цифрлық қолтаңбасының түпнұсқалығын растау қағидаларын бекіту туралы" Қазақстан Республикасы Инвестициялар және даму министрі міндетін атқарушысының 2015 жылғы 23 ақпандағы № 149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байланыстың абоненттік құрылғыларын тіркеу қағидаларын бекіту туралы" Қазақстан Республикасы Ақпарат және коммуникациялар министрінің 2017 жылғы 20 шілдедегі № 264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"Телерадио хабарларын тарату операторларының қызмет көрсету қағидаларын бекіту туралы" Қазақстан Республикасы Мәдениет және ақпарат министрінің 2012 жылғы 29 маусымдағы № 89/1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Әжібаев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ақпараттық жүйелерін құруға немесе дамытуға арналған техникалық тапсырмаларды жасау және қарау қағидаларын бекіту туралы" Қазақстан Республикасы Инвестициялар және даму министрі міндетін атқарушысының 2016 жылғы 28 қаңтардағы № 127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ҚАӨМ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ұйымдастырушылық даму тиімділігін бағалау әдістемесін бекіту туралы" Қазақстан Республикасы Ақпарат және коммуникациялар министрінің 2017 жылғы 24 қарашадағы № 379 және Қазақстан Республикасының Мемлекеттік қызмет істері және сыбайлас жемқорлыққа қарсы іс-қимыл агенттігі төрағасының 2017 жылғы 24 қарашадағы № 232 бірлескен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және Қазақстан Республикасының Мемлекеттік қызмет істері және сыбайлас жемқорлыққа қарсы іс-қимыл агенттігі төрағасының бірлескен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МҚІСҚА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 А.А. Шайымова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ақпараттық жүйелерін құру және дамыту кезінде стандартты шешімдер ретінде көп рет пайдалануға жататын ақпараттық жүйелердің (немесе олардың бөліктерің) тізбесін бекіту туралы" Қазақстан Республикасы Инвестициялар және даму министрі міндетін атқарушысының 2016 жылғы 28 қаңтардағы № 125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 көрсету қағидаларын бекіту туралы" Қазақстан Республикасы Инвестициялар және даму министрі міндетін атқарушысының 2015 жылғы 24 ақпандағы № 171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теле-, радиоарналардың тізбесін қалыптастыру бойынша конкурс өткізу қағидаларын бекіту туралы" Қазақстан Республикасы Инвестициялар және даму министрінің 2015 жылғы 24 сәуірдегі № 488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Әжібаев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"Ақпараттандырудың сервистік моделін іске асыру қағидаларын бекіту туралы" Қазақстан Республикасы Инвестициялар және даму министрі міндетін атқарушысының 2016 жылғы 28 қаңтардағы № 129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"Интернетке қоғамдық қол жеткізу пункттерінде Интернетке қол жеткізудің қызметтерін көрсету қағидаларын бекіту туралы" Қазақстан Республикасы Инвестициялар және даму министрінің міндетін атқарушысының 2016 жылғы 26 қаңтардағы № 67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"Жиіліктер белдеулерін, радиожиіліктерді (радиожиілік арналарын) иелікке беру, радиоэлектрондык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 міндетін атқарушысының 2015 жылғы 21 қаңтардағы № 34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монополия субъектісі өндіретін және өткізетін тауарларға, жұмыстарға, көрсетілетін қызметтерге баға белгілеу қағидаларын бекіту туралы" Қазақстан Республикасы Ұлттық экономика министрінің 2016 жылғы 15 наурыздағы № 134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ҚАӨМ - Қазақстан Республикасының Қорғаныс және аэроғарыш өнеркәсібі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іс-қимыл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