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7c64" w14:textId="61a7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26 желтоқсандағы "Қазақстан Республикасындағы кедендік реттеу туралы" Қазақстан Республикасының Кодексін және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13 ақпандағы № 16-ө өкімі</w:t>
      </w:r>
    </w:p>
    <w:p>
      <w:pPr>
        <w:spacing w:after="0"/>
        <w:ind w:left="0"/>
        <w:jc w:val="both"/>
      </w:pPr>
      <w:bookmarkStart w:name="z0" w:id="0"/>
      <w:r>
        <w:rPr>
          <w:rFonts w:ascii="Times New Roman"/>
          <w:b w:val="false"/>
          <w:i w:val="false"/>
          <w:color w:val="000000"/>
          <w:sz w:val="28"/>
        </w:rPr>
        <w:t xml:space="preserve">
      1. Қоса беріліп отырған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Мемлекеттік органдар:</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16-ө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2017 жылғы 26 желтоқсандағы "Қазақстан Республикасындағы кедендік реттеу туралы" Қазақстан Республикасының Кодексін және 2017 жылғы 26 желтоқсандағы "Қазақстан Республикасының кейбір заңнамалық актілеріне кедендік реттеу мәселелері бойынша өзгерістер мен толықтырулар енгізу туралы" Қазақстан Республикасының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153"/>
        <w:gridCol w:w="1520"/>
        <w:gridCol w:w="670"/>
        <w:gridCol w:w="757"/>
        <w:gridCol w:w="7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 мен енгізілуіне жауапты тұлға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алатын кедендік алымдардың мөлшерлемелерін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аумағында/аумағынан тыс қайта өңдеу және ішкі тұтыну үшін қайта өңдеу шарттары туралы құжаттың нысанын және оны беру мен толтыру, оған өзгерістер (толықтырулар) енгізу, оны кері қайтарып алу (жою) және (немесе) оның қолданылуын қайта бастау қағидаларын, сондай-ақ тауарларды қайта өңдеу мерзімін ұзарту тәртібін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тәртібін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АШМ,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нәтижесінде түзілген, кедендік рәсімдермен орналастыруға жатпайтын қалдықтарды Еуразиялық экономикалық одақтың және кедендік бақылаудағы емес тауарлар деп тану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шығаруға жол берілмейтін тауарлардың тізбесін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лауазымды тұлғаларының санитариялық-карантиндік бақылауды жүзеге асыру, сондай-ақ Еуразиялық экономикалық одақтың кедендік шекарасы арқылы автомобиль өткізу пункттерінде санитариялық-карантиндік бақылауды жүргізу үшін халықтың санитариялық-эпидемиологиялық саламаттылығы саласындағы аумақтық органдарды тарту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мен Қазақстан Республикасы Денсаулық сақтау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ДСМ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автомобиль, теңіз өткізу пункттерінде және тауарларды өзге де өткізу орындарында мемлекеттік кірістер органдары лауазымды адамдарының көліктік бақылауды жүргізу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мен Қазақстан Республикасы Инвестициялар және даму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мен Қазақстан Республикасы Инвестициялар және даму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көлік құралдарына қатысты кедендік бақылау жүргізу кезінде Қазақстан Республикасының мемлекеттік кірістер органдарының ұлттық теміржол компаниясымен, теміржол көлігі саласындағы ұлттық тасымалдаушымен, халықаралық әуежайлармен, теңіз және өзен порттарымен өзара іс-қимыл жасау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мен Қазақстан Республикасы Инвестициялар және даму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color w:val="000000"/>
                <w:sz w:val="20"/>
              </w:rPr>
              <w:t>.</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бірыңғай кедендік аумағына әкелінетін гранттар қаражаты есебінен сатып алынған тауарлардың жекелеген санаттарын кедендік баждар мен салықтар салудан босатуды ұсыну мақсатында Қазақстан Республикасы Қаржы министрлігінің Қазақстан Республикасының Ұлттық экономика министрлігімен өзара іс-қимылы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мен Қазақстан Республикасы Ұлттық экономика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бірінші кезекте жасау тәртібі қолданылатын тез бұзылуға ұшырайтын тауарлар санаттарының тізбесін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мен Қазақстан Республикасы Денсаулық сақтау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ДСМ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Қазақстан Республикасының валюталық заңнамасын сақтау мақсатында ақпарат алмасу, соның ішінде электрондық нысанда, сондай-ақ мәліметтер тізбесі шеңберінде өзара іс-қимыл жасау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мен Қазақстан Республикасы Ұлттық Банкі төрағасының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шығарғаннан кейін тыйым салулар мен шектеулердің сақталуын растау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 Қазақстан Республикасының Денсаулық сақтау министрі және Қазақстан Республикасы Қаржы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ДСМ,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қағидаларын бекіту туралы" Қазақстан Республикасы Инвестициялар және даму министрінің 2017 жылғы 23 ақпандағы № 106 және Қазақстан Республикасының Премьер-Министрінің орынбасары – Қазақстан Республикасының Ауыл шаруашылығы министрінің 2017 жылғы 24 ақпандағы № 84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ң Инвестициялар және даму министрі мен Қазақстан Республикасының Премьер-Министрінің орынбасары - Қазақстан Республикасы Ауыл шаруашылығы министрінің бірлескен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банктік шоттары бойынша шығыс операцияларын тоқтата тұру туралы өкімінің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декларациялауды кедендік алымдар алудан босату үшін құжаттар ұсыну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қалдыруды немесе бөліп төлеуді беру үшін негіздердің болуын растау қағидаларын және кедендік әкелу баждарын төлеуді кейінге қалдыруды немесе бөліп төлеуді беру немесе оларды беруден бас тарту туралы шешімнің нысандарын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кедендік баждардың, салықтардың төленуін қамтамасыз етуді, кедендік баждардың, салықтардың төленуін қамтамасыз ету сомасын айқындауды, кедендік баждардың, салықтардың төленуін басты қамтамасыз етуді қолдануды, сондай-ақ кеден ісі саласындағы қызметті жүзеге асыратын заңды тұлғаның, уәкілетті экономикалық оператордың міндеттерінің орындалуын қамтамасыз ету тәсілдерін қолдану тәртібін есепке алу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мөлшерлемелер бойынша алынатын кедендік баждар, салықтар не жиынтық кедендік төлем түрінде алынатын кедендік баждар, салықтар есеп-қисабының құрылымын, форматын және нысанын, сондай-ақ оны толтыру тәртібін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халықаралық тасымалдау көлік құралының танымдық белгісін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лауазымды адамдарының тауарларды кедендік тазартуды жасау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кедендік операциялар жасау қағидалары мен орындарын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(кедендік аумақтан тыс) және ішкі тұтыну үшін қайта өңдеу кедендік рәсімін қолдану туралы есептер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ұстап алуды (тоқтата тұруды) жүзеге асыру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орындарында орналастыруды растау, мемлекеттік кірістер органдарының тауарларды уақытша сақтауға орналастыру үшін берілген құжаттарды тіркеумен және олардың тіркелгені туралы растау берумен байланысты кедендік операцияларды жасауы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кедендік декларацияны тіркеу немесе тіркеуден бас тарту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лауазымды адамының кедендік декларацияларды толтыру қағидаларын, сондай-ақ осындай толтыруға байланысты кедендік операцияларды жасау ерекшеліктерін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тасымалданатын тауарларға қатысты кедендік транзит кедендік рәсімін қолданудың ерекшеліктерін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келуі мен кедендік транзитінің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дәліз жүйесі қолданылатын Еуразиялық экономикалық одақтың кедендік шекарасы арқылы тауарларды өткізу орындарының тізбесін және тауарларды өткізу орындарының тізбесін қалыптастыру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жеке пайдалануға арналған тауарларды әкеткеннен кейін Еуразиялық экономикалық одақтың кедендік аумағына оларды қайта әкелуді растау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тасымалдаушыларының уақытша әкелінген халықаралық тасымалдаудың теміржол көлік құралын және (немесе) теміржол көлік құралдарымен тасымалданатын контейнерлерді, оның ішінде ішкі тасымалдау үшін пайдаланылатын контейнерлердің тұрған жері туралы ақпаратты ұсыну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 және қарап тексеру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Кідіртілген тауарларды өткізу, пайдалану немесе жою, оларды тасымалдау (тасу), қайта тиеу (тиеу, түсіру), сақтау бойынша шығыстарды, кідіртілген тауарларды өткізуге дайындауға және өткізуге байланысты өзге де шығыстарды өтеу, сондай-ақ оларды өткізуден алынған сомаларды қайтару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қызметінің аймақтарын айқындау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және оның нысанын сыныптау туралы шешімді қабылдау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сыныптаудың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сыныптау туралы, тауарлардың шығарылған жері туралы алдын ала шешімді және жинақталмаған немесе бөлшектелген түрде, оның ішінде жиынтықталмаған немесе жасалып бітпеген түрде тауарларды сыныптау туралы шешімді қабылдауға уәкілетті органдарды айқындау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сыныптау туралы алдын ала шешімдерді тіркеу журналында тауарларды сыныптау туралы алдын ала шешімдерді тіркеу қағидаларын және осындай журналдың нысанын, сондай-ақ тауарды сыныптау туралы алдын ала шешімді қабылдау туралы өтініш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шығарылған жері туралы алдын ала шешімдерді тіркеу журналында тауарлардың шығарылған жері туралы алдын ала шешімдерді тіркеу қағидаларын және осындай журналдың нысанын, сондай-ақ тауардың шығарылған жері туралы алдын ала шешімді қабылдау туралы өтініштің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кірістер орғанының кедендік сараптама жүргізу қағидаларын және мемлекеттік кірістер органының кедендік сараптама тағайындау туралы шешімінің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шығарылған тауарларға қатысты кедендік әкелу баждарын, салықтарды төлеу бойынша жеңілдіктерді беру мақсаттары мен шарттарын және (немесе) кедендік әкелу баждарын, салықтарды төлеу бойынша жеңілдіктерді қолданумен байланысты осындай тауарларды пайдалану және (немесе) оларға билік ету бойынша шектеулердің сақталуын растау үшін кедендік бақылауды жүргізу кезінде шартты түрде шығарылған тауарларды көрсету не олардың орналасқан жерін растау ерекшеліктерін, сондай-ақ өткізу кезеңділігін және шартты түрде шығарылған тауарларға қатысты тауарларды шығарудан кейін кедендік бақылау жүргізуге қойылатын өзге де талаптарды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үшін консультациялар жүргізу тәртібі және мерзімі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жүргізудің және мемлекеттік кірістер органына есептілікті ұсынудың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кедендік құжаттардың нысандарын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кедендік тізілімін жүргізу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 иесінің мемлекеттік кірістер органдарының бейнеақпаратқа қол жеткізуін қамтамасыз ету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орындарын жайластыруға және жабдықтауға қойылатын талаптар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оператордың құрылысжайларында, үй-жайларында (үй-жайларының бөліктерінде) және (немесе) ашық алаңдарында (ашық алаңдарының бөліктерінде) уақытша сақтаудағы тауарлармен бірге өзге де тауарларды сақтау және оның тауарларды тасымалдаушыдан қабылдау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мен уәкілетті экономикалық операторлардың өзара іс-қимыл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жеке шоттарын жүргізудің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сондай-ақ кеден органдары мен кеден органдарының жүйесіне кіретін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уәкілетті сараптама ұйымы (сарапшы) жүргізу үшін кедендік сараптаманы тағайындау және мемлекеттік кірістер органдарының лауазымды тұлғасы болып табылмайтын сарапшыны (маманды) кедендік сараптаманы жүргізуге тартудың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 жүргізу үшін кедендік, көліктік (тасымалдау), коммерциялық және өзге де құжаттарды сәйкестендіру құралдарын алу қағидаларын және құжаттарды, құжаттар мен тауарлардың сәйкестендіру құралдарын алу туралы акт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билік етуі шектелген мүлкін және (немесе) кеден органдары ұстаған тауарларды өткізу саласындағы уәкілетті заңды тұлғаны айқындау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әкімшілендірудің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кедендік реттеу туралы" Қазақстан Республикасының Кодексінде көзделген өтініштер нысандарын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кедендік реттеу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кезінде мемлекеттік кірістер органы ақпараттық жүйесінің және тасымалдаушылардың ақпараттық жүйелерінің өзара іс-қимылы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Аварияның немесе еңсерілмейтін күш әсерінің салдарынан жойылу және (немесе) қайтарымсыз жоғалу фактісін не тасымалдаудың қалыпты жағдайларындағы табиғи кему нәтижесінде тауарлардың қайтарымсыз жоғалу фактісін мемлекеттік кірістер органының тануы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тауарларымен сыртқы сауданың кедендік статистикасын жүргізу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кедендік статистиканы жүргізу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кеден органдарының танымдық туы мен танымдық белгісінің сипаттамасын және қолданылу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Сыныптауыштарды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ісін жетілдіру мәселелері жөніндегі консультациялық кеңестер туралы үлгілік ережені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киімнің үлгілерін, нысанды киімді киюге құқығы бар мемлекеттік кірістер органдары жұмыскерлерінің тізбесін, онымен қамтамасыз етудің заттай нормаларын және айырым белгілерін, оны киіп жүру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есепке алу жүйесіне қойылатын талаптарды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заңсыз өткізілген не мемлекеттік кіріс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көлігімен немесе электр беру желілері арқылы өткізілетін тауарларды есепке алу аспаптарына сәйкестендіру құралдарын салу (алу) нәтижелері бойынша актінің нысанын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бақылауды жүргізу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 органының мұндай қарсылықты қарауының тәртібі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 қолдану қағидаларын және оларды дайындауға қойылатын талаптарды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тізбесін және Кедендік бақылаудың техникалық құралдарын қолдану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және (немесе) үшінші тұлғаның кепілге салған мүлкін, сондай-ақ салық төлеушінің (салық агентінің) билік етілуі шектелген мүлкін - салық берешегі есебіне, төлеушінің билік етілуі шектелген мүлкін - кедендік төлемдер, салықтар, арнайы, демпингке қарсы, өтемақы баждарының, өсімпұлдардың, пайыздардың есебіне өткізу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Қазақстан Республикасының мемлекеттік кірістер органдарының су және әуе кемелерін пайдалану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бақылаудағы және кедендік транзиттің кедендік рәсімімен орналастырылмай "Қазақстан Республикасындағы кедендік реттеу туралы" Қазақстан Республикасының Кодексіне сәйкес Еуразиялық экономикалық одақтың кедендік аумағы  арқылы тасымалданатын тауарларға қатысты белгіленген тауарларды тасымалдау маршрутын белгілеумен және сақтаумен байланысты кедендік операцияларды жасау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және еркін кедендік аймақтың кедендік рәсімінің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Шектері Еуразиялық экономикалық одақтың кедендік шекарасының учаскелеріне толық немесе ішінара сәйкес келетін арнайы экономикалық аймақтың және еркін кедендік аймақтың кедендік рәсімінің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(келісім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кедендік рәсімінің кейбір мәселелері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жою актілерінің нысандарын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тәуекелдерді басқару жүйесін қолдану стратегиясы мен тактикасын, сондай-ақ оның жұмыс істеу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тәуекелдерді басқару процесін іске асыру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хабарламаға және (немесе) бұзушылықтарды жою туралы хабарламаға шағымдарды қарау жөніндегі апелляциялық комиссия туралы ережені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енгізудің қосымша шарттарын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СІМ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көлігімен және (немесе) теңіз арқылы тасымалданатын Еуразиялық экономикалық одақ тауарларын және шетелдік тауарларды Еуразиялық экономикалық одақтың кедендік аумағынан әкетумен және Еуразиялық экономикалық одақтың кедендік аумағына әкелумен байланысты кедендік операцияларды жасау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ЭМ, ҰҚК (келісім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кедендік декларацияға қатысты кедендік, өзге де құжаттарға және (немесе) мәліметтерге, кедендік декларацияда мәлімделген мәліметтерді растайтын құжаттарға тексеру жүргізу туралы, сондай-ақ осындай тексеру жүргізудің нәтижелері туралы хабардар ету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орғандарының ақпараттық жүйесін пайдаланушылар ретінде тіркеу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мемлекеттік кірістер органдарының ақпараттық ресурстарында қамтылған ақпаратты алу  және пайдалану қағидаларын, сондай-ақ мұндай ақпараттың құрамы мен оны беру тәртібін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көлемінің үлкендігіне немесе тиеудің, түсірудің және (немесе) сақтаудың ерекше жағдайларына байланысты кеден қоймасында орналастырылмайтын тауарларды кедендік қоймалар болып табылмайтын жерлерде сақтауға рұқсат беруі қағидаларын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 кезінде кедендік баждарды, салықтарды төлеу жөніндегі міндеттеменің орындалуын қамтамасыз ету мақсаттары үшін сақтандырудың үлгілік шартын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және құбыржол көлігімен өткізілетін тауарларды есепке алу аспаптарын орнату орындарын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хабарламаға және (немесе) бұзушылықтарды жою туралы хабарламаға шағымдарды қарау жөніндегі апелляциялық комиссия құрамын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экономикалық аймақтарда немесе Қазақстан Республикасының аумағында құрылған (құрылатын) жекелеген еркін экономикалық аймақтарда еркін кеден аймағының кедендік рәсімімен орналастыруға жатпайтын тауарлардың тізбесін және (немесе) тауарлардың санаттарын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айқындау әдістерін қолдану мәселелері бойынша алдын ала шешім беру қағидаларын, сондай-ақ осындай алдын ала шешімді қолдану тәртібі мен мерзімдерін бекіту туралы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bl>
    <w:bookmarkStart w:name="z6"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