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83b69" w14:textId="1083b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мемлекеттік органдар, ұлттық басқарушы холдингтер, ұлттық компаниялар мен ұйымдар басшыларының Қазақстан Республикасының Президенті Н.Ә. Назарбаевтың 2018 жылғы 10 қаңтардағы "Төртінші өнеркәсіптік революция жағдайындағы дамудың жаңа мүмкіндіктері" атты Қазақстан халқына Жолдауының негізгі ережелерін түсіндіру және іске асырылу барысы бойынша бұқаралық ақпарат құралдарында сөз сөйлеу кестесін бекіту туралы</w:t>
      </w:r>
    </w:p>
    <w:p>
      <w:pPr>
        <w:spacing w:after="0"/>
        <w:ind w:left="0"/>
        <w:jc w:val="both"/>
      </w:pPr>
      <w:r>
        <w:rPr>
          <w:rFonts w:ascii="Times New Roman"/>
          <w:b w:val="false"/>
          <w:i w:val="false"/>
          <w:color w:val="000000"/>
          <w:sz w:val="28"/>
        </w:rPr>
        <w:t>Қазақстан Республикасы Премьер-Министрінің 2018 жылғы 23 ақпандағы № 21-ө өкімі</w:t>
      </w:r>
    </w:p>
    <w:p>
      <w:pPr>
        <w:spacing w:after="0"/>
        <w:ind w:left="0"/>
        <w:jc w:val="both"/>
      </w:pPr>
      <w:bookmarkStart w:name="z1" w:id="0"/>
      <w:r>
        <w:rPr>
          <w:rFonts w:ascii="Times New Roman"/>
          <w:b w:val="false"/>
          <w:i w:val="false"/>
          <w:color w:val="000000"/>
          <w:sz w:val="28"/>
        </w:rPr>
        <w:t xml:space="preserve">
      1. Қоса беріліп отырған орталық мемлекеттік органдар, ұлттық басқарушы холдингтер, ұлттық компаниялар мен ұйымдар басшыларының Қазақстан Республикасының Президенті Н.Ә. Назарбаевтың 2018 жылғы 10 қаңтардағы "Төртінші өнеркәсіптік революция жағдайындағы дамудың жаңа мүмкіндіктері" атты Қазақстан халқына </w:t>
      </w:r>
      <w:r>
        <w:rPr>
          <w:rFonts w:ascii="Times New Roman"/>
          <w:b w:val="false"/>
          <w:i w:val="false"/>
          <w:color w:val="000000"/>
          <w:sz w:val="28"/>
        </w:rPr>
        <w:t>Жолдауының</w:t>
      </w:r>
      <w:r>
        <w:rPr>
          <w:rFonts w:ascii="Times New Roman"/>
          <w:b w:val="false"/>
          <w:i w:val="false"/>
          <w:color w:val="000000"/>
          <w:sz w:val="28"/>
        </w:rPr>
        <w:t xml:space="preserve"> негізгі ережелерін түсіндіру және іске асырылу барысы бойынша бұқаралық ақпарат құралдарында сөз сөйлеу </w:t>
      </w:r>
      <w:r>
        <w:rPr>
          <w:rFonts w:ascii="Times New Roman"/>
          <w:b w:val="false"/>
          <w:i w:val="false"/>
          <w:color w:val="000000"/>
          <w:sz w:val="28"/>
        </w:rPr>
        <w:t>кестесі</w:t>
      </w:r>
      <w:r>
        <w:rPr>
          <w:rFonts w:ascii="Times New Roman"/>
          <w:b w:val="false"/>
          <w:i w:val="false"/>
          <w:color w:val="000000"/>
          <w:sz w:val="28"/>
        </w:rPr>
        <w:t xml:space="preserve"> (бұдан әрі - кесте) бекітілсін.</w:t>
      </w:r>
    </w:p>
    <w:bookmarkEnd w:id="0"/>
    <w:bookmarkStart w:name="z2" w:id="1"/>
    <w:p>
      <w:pPr>
        <w:spacing w:after="0"/>
        <w:ind w:left="0"/>
        <w:jc w:val="both"/>
      </w:pPr>
      <w:r>
        <w:rPr>
          <w:rFonts w:ascii="Times New Roman"/>
          <w:b w:val="false"/>
          <w:i w:val="false"/>
          <w:color w:val="000000"/>
          <w:sz w:val="28"/>
        </w:rPr>
        <w:t>
      2. Орталық мемлекеттік органдар, ұлттық басқарушы холдингтер (келісім бойынша), ұлттық компаниялар (келісім бойынша) мен ұйымдар (келісім бойынша) кестенің уақтылы орындалуын қамтамасыз етсін және іс-шара өткізілгеннен кейін екі күндік мерзімде Қазақстан Республикасының Ақпарат және коммуникациялар министрлігіне кестенің орындалуы туралы ақпарат жіберсін.</w:t>
      </w:r>
    </w:p>
    <w:bookmarkEnd w:id="1"/>
    <w:bookmarkStart w:name="z3" w:id="2"/>
    <w:p>
      <w:pPr>
        <w:spacing w:after="0"/>
        <w:ind w:left="0"/>
        <w:jc w:val="both"/>
      </w:pPr>
      <w:r>
        <w:rPr>
          <w:rFonts w:ascii="Times New Roman"/>
          <w:b w:val="false"/>
          <w:i w:val="false"/>
          <w:color w:val="000000"/>
          <w:sz w:val="28"/>
        </w:rPr>
        <w:t>
      3. Қазақстан Республикасының Ақпарат және коммуникациялар министрлігі тоқсан сайын, есепті тоқсанның 30 күнінен кешіктірмей Қазақстан Республикасының Үкіметіне кестенің орындалуы туралы жиынтық ақпарат енгізсін.</w:t>
      </w:r>
    </w:p>
    <w:bookmarkEnd w:id="2"/>
    <w:bookmarkStart w:name="z4" w:id="3"/>
    <w:p>
      <w:pPr>
        <w:spacing w:after="0"/>
        <w:ind w:left="0"/>
        <w:jc w:val="both"/>
      </w:pPr>
      <w:r>
        <w:rPr>
          <w:rFonts w:ascii="Times New Roman"/>
          <w:b w:val="false"/>
          <w:i w:val="false"/>
          <w:color w:val="000000"/>
          <w:sz w:val="28"/>
        </w:rPr>
        <w:t>
      4. Осы өкімнің орындалуын бақылау Қазақстан Республикасы Премьер-Министрінің Кеңсесіне жүктелсін.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21-ө өкімімен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Орталық мемлекеттік органдар, ұлттық басқарушы холдингтер, ұлттық компаниялар мен ұйымдар басшыларының Қазақстан Республикасының Президенті Н.Ә. Назарбаевтың 2018 жылғы 10 қаңтардағы "Төртінші өнеркәсіптік революция жағдайындағы дамудың жаңа мүмкіндіктері" атты Қазақстан халқына Жолдауының негізгі ережелерін түсіндіру және оның іске асырылу барысы бойынша бұқаралық ақпарат құралдарында сөз сөйлеу кестесі (іске асыру мерзімі: 2018 жылғы қаңтар — желтоқсан)</w:t>
      </w:r>
    </w:p>
    <w:bookmarkEnd w:id="4"/>
    <w:bookmarkStart w:name="z7" w:id="5"/>
    <w:p>
      <w:pPr>
        <w:spacing w:after="0"/>
        <w:ind w:left="0"/>
        <w:jc w:val="both"/>
      </w:pPr>
      <w:r>
        <w:rPr>
          <w:rFonts w:ascii="Times New Roman"/>
          <w:b w:val="false"/>
          <w:i w:val="false"/>
          <w:color w:val="000000"/>
          <w:sz w:val="28"/>
        </w:rPr>
        <w:t xml:space="preserve">
      Кесте Қазақстан Республикасының Президенті Н.Ә. Назарбаевтың 2018 жылғы 10 қаңтардағы "Төртінші өнеркәсіптік революция жағдайындағы дамудың жаңа мүмкіндіктері"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туралы мақалалардың, пікірлердің, түсіндірулердің, сұхбаттардың, сюжеттердің және теле, радио бағдарламаларының шығу тәртібін үйлестіреді.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2892"/>
        <w:gridCol w:w="4613"/>
        <w:gridCol w:w="3986"/>
        <w:gridCol w:w="286"/>
      </w:tblGrid>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Спикер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атауы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уақыты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ҰК" АҚ "Тыныс" АҚ бас директоры Қ. Қалманбаев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 "Цифрлық зауыт" жобасын енгізу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газеті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министрі Ж. Қасымбек</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бағдарламасын іске асыру барысы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газеті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Енбек және халықты әлеуметтік қорғау министрі Т. Дүйсенова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жылдың 1 қаңтарынан бастап әлеуметтік төлемдердің жыл сайынғы өсуі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газеті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вице-министрі Л. Ақтаева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Н.Ә. Назарбаевтың "Төртінші өнеркәсіптік революция жағдайындағы дамудың жаңа мүмкіндіктері" атты Қазақстан халқына Жолдауында көрсетілген денсаулық сақтау жүйесінің міндеттері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 газеті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вице-министрі Б. Шолпанқұлов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Жекешелендірудің 2016-2020 жылдарға арналған кешенді жоспарының объектілерін іске асыру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 телеарнасы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Aselsan инжиниринг" ЖШС бас директорының орынбасары Ә. Алшымбаев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 жаңа технологияларды қолдану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 телеарнасы "Бастау керек" бағдарламасы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орынбасары Ю. Ильин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Н.Ә. Назарбаевтың "Төртінші өнеркәсіптік революция жағдайындағы дамудың жаңа мүмкіндіктері" атты Қазақстан халқына Жолдауын іске асыру аясында азаматтық қорғау органдарының қызметі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газеті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бірінші вице-министрі А. Евниев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цифрландыру</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 телеарнасы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басқарма төрағасы С. Тұяқбаев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инвестициялық стратегиясын іске асыруды бастау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"Егемен Қазақстан" газеттер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 басқарма төрағасы Н. Аршабеков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Н.Ә. Назарбаевтың "Төртінші өнеркәсіптік революция жағдайындағы дамудың жаңа мүмкіндіктері" атты Қазақстан халқына Жолдауының іске асырылуы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мен қала", "Алматы ақшамы" газеттері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төрағасы Д. Ақышев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Н.Ә. Назарбаевтың "Төртінші өнеркәсіптік революция жағдайындағы дамудың жаңа мүмкіндіктері" атты Қазақстан халқына Жолдауын іске асыру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"Қазақпарат" ақпараттық агенттігі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вице-министрі А. Құрманғалиев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"KADEX-2018" көрмесіне Қазақстан Республикасының отандық қорғаныс өнеркәсібі кешенін дамыту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"Қазақпарат" халықаралық ақпараттық агенттігі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вице-министрі М. Нұрғожин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ғарыш жобаларын жүзеге асыру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газеті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вице-министрі Б. Асылова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Мұғалімдердің жалақысын көтеру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газеті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Дін істері және азаматтық қоғам вице-министрі Б. Арын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және мемлекет қатынасындағы зайырлық ұстаным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"Айқын" газеттері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Ғ. Сәдібеков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Н.Ә. Назарбаевтың "Төртінші өнеркәсіптік революция жағдайындағы дамудың жаңа мүмкіндіктері" атты Қазақстан халқына Жолдауын іске асыру аясында ресурстарды тиімді пайдалану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 телеарнасы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ҰБХ" АҚ басқарма төрағасының орынбасары А. Мұхамадиева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Қазақстан" бағдарламасы. Холдингтің интернет-порталы арқылы кредиттік өтінімдерді қабылдау және өңдеу автоматтандырылған жүйесін енгізу бойынша "ҚазАгро" холдингінің қызметі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"Қазақпарат" ақпараттық агенттігі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министрі Д. Абаев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қолдау, инновациялар мен адами капиталдың дамуы бөлігінде Қазақстан Республикасының Президенті Н.Ә. Назарбаевтың "Төртінші өнеркәсіптік революция жағдайындағы дамудың жаңа мүмкіндіктері" атты Қазақстан халқына Жолдауын іске асыру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газеті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министрі А. Мұхамедиұлы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Ұлттың рухани дамуындағы жаңа бастамалар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газеті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министрі Т. Сүлейменов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Н.Ә. Назарбаевтың "Төртінші өнеркәсіптік революция жағдайындағы дамудың жаңа мүмкіндіктері" атты Қазақстан халқына Жолдауының аясында" тақырыбындағы мақала</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"Егемен Қазақстан" газеттері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"КЕGОС" АҚ басқарма төрағасы Б. Қажиев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"КЕGОС" АҚ ұжымының тиімді қызметі - Қазақстан Республикасының Президенті Н.Ә. Назарбаевтың "Төртінші өнеркәсіптік революция жағдайындағы дамудың жаңа мүмкіндіктері" атты Жолдауының тапсырмаларын табысты іске асырудың негізі</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 газеті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ҰАҚ басқарма төрағасы Н. Аршабеков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Н.Ә. Назарбаевтың "Төртінші өнеркәсіптік революция жағдайындағы дамудың жаңа мүмкіндіктері" атты Қазақстан халқына Жолдауын іске асыру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 телеарнасы, "365 info.kz" интернет порталы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агенттігінің аппарат басшысы С. Ахметжанов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Н.Ә. Назарбаевтың "Төртінші өнеркәсіптік революция жағдайындағы дамудың жаңа мүмкіндіктері" атты Қазақстан халқына Жолдауының 8 және 9-бағыттарын іске асыру барысы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"Вnews" ақпараттық агенттігі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вице-министрі А. Әжібаев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Н.Ә. Назарбаевтың "Төртінші өнеркәсіптік революция жағдайындағы дамудың жаңа мүмкіндіктері" атты Қазақстан халқына Жолдауын іске асыру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газеті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вице-министрі А. Әмрин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ғылымды заманауи кезеңде дамыту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"Деловой Казахстан" газеті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вице-министрі Н. Пан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Н.Ә. Назарбаевтың "Төртінші өнеркәсіптік революция жағдайындағы дамудың жаңа мүмкіндіктері" атты Қазақстан халқына Жолдауында көрсетілген негізгі бағыттар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газеті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ҰБХ" АҚ басқарма төрағасының орынбасары А. Мұхамадиева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агроөнеркәсіптік кешенінің дамуын қолдау, "ҚазАгро" холдингінің 2018 жылғы көктемгі егіс жұмыстары мен астық жинау науқанын қаржыландыруы, егін егу науқанына дайындық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"Вnews" ақпараттық агенттігі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министрі М. Әбілқасымова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"Егемен Қазақстан" газеттері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бірінші вице-министрі А. Евниев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 технологияларды қолдануға байланысты еңбек өнімділігін арттыру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 телеарнасы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несие корпорациясы" АҚ басқарма төрағасы Н. Сарыбаев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агроөнеркәсіптік кешенінің дамуын қолдау, "ҚазАгро" холдингінің 2018 жылғы көктемгі егіс жұмыстары мен астық жинау науқанын қаржыландыруы, егін егу науқанына дайындық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"Вnews" ақпараттық агенттігі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АҚ басқарма төрағасы Қ. Есекеев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АҚ 2017 жылғы қызметінің нәтижелері және Қазақстан Республикасының Президенті Н.Ә. Назарбаевтың "Төртінші өнеркәсіптік революция жағдайындағы дамудың жаңа мүмкіндіктері" атты Қазақстан халқына Жолдауының аясында инфокоммуникациялық қызметтерді дамыту бойынша 2018 жылға арналған міндеттері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газеті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басқарма төрағасы С. Мыңбаев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қызметінің қорытындылары және даму жоспарлары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газеті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 шарт корпорациясы" ҰК" АҚ басқарма төрағасы Б. Жоламанов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ауыл шаруашылығы тауар өндірушілерінен тікелей астық сатып алу бағдарламасын жүзеге асыру қорытындылары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газеті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ҰАҚ басқарма төрағасы Н. Аршабеков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Н.Ә. Назарбаевтың "Төртінші өнеркәсіптік революция жағдайындағы дамудың жаңа мүмкіндіктері" атты Қазақстан халқына Жолдауын іске асыру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 телеарнасы, "Білімді Ел" газеті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"ҚазТрансГаз" АҚ бас директоры Р. Сүлейманов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"ҚазТрансГаз" АҚ қызметінің қорытындылары және даму жоспарлары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газеті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вице-министрі Қ. Балықбаев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Қазақстан" бағдарламасын іске асыру барысы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 телеарнасы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вице-министрі А. Цой</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 - саламатты ұлт кепілі" тақырыбында сұхбат беру</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газеті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вице-министрі А. Жұмағұлов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2025 жылға дейінгі Стратегиялық даму жоспары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"Егемен Қазақстан" газеттері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вице-министрі А. Аймағамбетов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Жаңғыру жағдайында жоғары білім беру жүйесінің құрылымдық өзгерістері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газеті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Дін істері және азаматтық қоғам вице-министрі Б. Арын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және конфессияаралық келісім - табысты және дамыған мемлекеттің кепілі" тақырыбындағы мақала</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"Қазақпарат" ақпараттық агенттігі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вице-министрі Г. Исаева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әлеуетті арттыру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 channel" телеарнасы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министрі Д. Абаев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Н.Ә. Назарбаевтың "Төртінші өнеркәсіптік революция жағдайындағы дамудың жаңа мүмкіндіктері" мемлекеттік басшысының Жолдауын және "Цифрлық Қазақстан" бағдарламасын іске асыру жұмыстарының барысы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телеарнасы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министрі Б. Сұлтанов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өнеркәсіптік революция шеңберінде мемлекеттік қаржыландыруды жаңғырту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газеті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бірінші вице-министрі Р. Скляр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Көлік-логистика инфрақұрылымының тиімділігін арттыру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газеті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министрінің бірінші орынбасары М. Тілеуберді</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Н.Ә. Назарбаевтың "Төртінші өнеркәсіптік революция жағдайындағы дамудың жаңа мүмкіндіктері" атты Қазақстан халқына Жолдауын іске асыру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газеті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"Каzаkh Invest" ҰК" АҚ басқарма төрағасы С. Тұяқбаев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жылдың I жартыжылдығында шетелдік инвестицияларды тарту бойынша жұмыстардың аралық қорытындылары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телеарнасы "Важно знать" бағдарламасы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вице-министрі Н. Әлтаев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 адамдарды нәтижелі жұмыспен қамтуға тарту үшін қабылданған шаралар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телеарнасы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вице-министрі С. Жақыпова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төлемі механизмінің 2018 жылғы 1 шілдеден бастап өзгеруі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"Айқын" газеттері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вице-министрі Р. Құрманов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шараларын жетілдіру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 телеарнасы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Б. Жақсалиев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жаңартылатын энергия көздерінің аукционын өткізу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 телеарнасы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Күштерінің Бас штабы бастығының орынбасары - генерал-майор М. Таласов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Н.Ә. Назарбаевтың "Төртінші өнеркәсіптік революция жағдайындағы дамудың жаңа мүмкіндіктері" атты Қазақстан халқына Жолдауын іске асыру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"Литер" газеттері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министрі Қ. Қасымов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тапсырмаларын іске асыру шеңберінде ішкі істер органдарының қызметін жетілдіру және азаматтардың қауіпсіздігін қамтамасыз етудің тиімділігі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газеті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 Е. Біртанов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ұлт - бәсекеге қабілетті елдің факторы" тақырыбындағы сұхбат</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газеті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министрі Е. Сағадиев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инновациялық білім - адами капиталды дамытудың серпінді процесі</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газеті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Бас штабы Тәрбие және идеологиялық жұмыстар департаментінің бастығы Қ. Мұғалов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Н.Ә. Назарбаевтың "Төртінші өнеркәсіптік революция жағдайындағы дамудың жаңа мүмкіндіктері" атты Қазақстан халқына Жолдауын іске асыру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"Литер" газеттер</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басқарма төрағасы А. Әріпханов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Н.Ә. Назарбаевтың "Төртінші өнеркәсіптік революция жағдайындағы дамудың жаңа мүмкіндіктері" атты Қазақстан халқына Жолдауы аясында бизнесті "бір терезе" қағидаттарын қолданумен мемлекеттік қолдауды цифрландыру процестерінің барысы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"Zakon.kz" ақпараттық порталы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ҰАҚ басқарма төрағасы Н. Аршабеков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Н.Ә. Назарбаевтың "Төртінші өнеркәсіптік революция жағдайындағы дамудың жаңа мүмкіндіктері" атты Қазақстан халқына Жолдауын іске асыру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газеті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агенттігінің төрағасы А. Шпекбаев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сыбайлас жемқорлыққа қарсы іс-қимылдағы мемлекеттік саясаттың өзекті бағыттары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газеті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министрінің орынбасары Ж. Ешмағамбетов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 және заңгерлік көмек туралы" Қазақстан Республикасының Заңы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газеті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бірінші вице-министрі А. Евниев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ғылымды дамыту және білімді тарату жүйесі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телеарнасы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"АЕО" АҚ басқарма төрағасы Ж. Оспанов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 жүйесін дамыту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 телеарнасы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вице-министрі С. Жұманғарин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дамыту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"Вnews" ақпараттық агенттігі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вице-министрі Е. Нысанбаев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ресурстарды тұрақты басқару</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поколение" газеті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басқарма төрағасы С. Тұяқбаев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жылдың І жартыжылдығында шетелдік инвестицияларды тарту бойынша атқарылған жұмыстың қорытындылары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 телеарнасы "Апта.kz" бағдарламасы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вице-министрі Б. Бекешев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сауданы дамыту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"Литер" газеттері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Дін істері және азаматтық қоғам вице-министрі А. Нүкенов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 ғасырдағы жастар саясатының кейбір аспектілері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"Bnews" ақпараттық агенттігі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Ғ. Сәдібеков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Н.Ә. Назарбаевтың "Төртінші өнеркәсіптік революция жағдайындағы дамудың жаңа мүмкіндіктері" атты Қазақстан халқына Жолдауын іске асыру: Қазақстанда қатты тұрмыстық қалдықтарды өңдеу және кәдеге жарату саласын дамыту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 телеарнасы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министрі А. Мұхамедиұлы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өнеркәсіптік революция жағдайында туризмді дамыту мүмкіндігі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газеті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ЭКСПО-2017" ҰК" АҚ басқарма төрағасы Е. Шорманов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 - Қазақстанның "жасыл" экономикасын дамытудағы қозғаушы күш</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телеарнасы "Жеті күн" бағдарламасы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ҰАҚ басқарма төрағасы Н. Аршабеков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Н.Ә. Назарбаевтың "Төртінші өнеркәсіптік революция жағдайындағы дамудың жаңа мүмкіндіктері" атты Қазақстан халқына Жолдауын іске асыру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телеарнасы, "Ұлт ұстазы" журналы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ҰБХ" АҚ холдингі басқарма төрағасы Н. Мәлелов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көктемгі егіс жұмыстары мен астық жинау науқанын қаржыландырудың қорытындылары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"Егемен Қазақстан" газеттері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Президенті Ш. Катсу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одан әрі индустрияландыру үшін білім беру жүйесі негізінде инновациялық бастамаларды іске асыру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газеті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вице-министрі Б. Ақшолақов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Н.Ә. Назарбаевтың "Төртінші өнеркәсіптік революция жағдайындағы дамудың жаңа мүмкіндіктері" атты Қазақстан халқына Жолдауын іске асыру: отын-энергетика кешенін цифрландыру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 телеарнасы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 Сыртқы экономикалық саясат департаментінің директоры О. Исабеков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Н.Ә. Назарбаевтың "Төртінші өнеркәсіптік революция жағдайындағы дамудың жаңа мүмкіндіктері" атты Қазақстан халқына Жолдауын іске асыру барысы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 газеті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бірінші вице-министрі Р. Скляр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Индустрия элементтерін енгізу</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 газеті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бірінші вице-министрі А. Евниев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егін жинау науқанының нәтижелері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 телеарнасы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бірінші орынбасары Ж. Сүлейменов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Н.Ә. Назарбаевтың тапсырмасын іске асыру шеңберінде трансұлттық және трансшекаралық қылмыспен күресте халықаралық ынтымақтастық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газеті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"ҚТЖ-Жүк тасымалы" АҚ басқарма төрағасы О. Кулаков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Контейнерлеу - жүктерді жеткізудің тиімді тәсілі</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газеті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басқарма төрағасы С. Тұяқбаев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9 айда шетелдік инвестицияларды тарту бойынша аралық қорытындылар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"Bnews" ақпараттық агенттігі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ҰАҚ басқарма төрағасы Н. Аршабеков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Н.Ә. Назарбаевтың "Төртінші өнеркәсіптік революция жағдайындағы дамудың жаңа мүмкіндіктері" атты Қазақстан халқына Жолдауын іске асыру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"Шалқар" радиолары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вице-министрі Г. Исаева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қауіпсіздік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газеті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ақпараттық технологиялар бойынша вице-президенті А. Нұрышев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технологияларды енгізу жолында" тақырыбындағы мақала</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"Караван" газеті "Тенгриньюс" ақпараттық агенттігі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АҚ e-commerce атқарушы директоры А. Алшанбаев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цифрлық офистерінің және e-commerce орталықтарының ашылуы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 телеарнасы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министрі Қ. Бозымбаев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өнеркәсіптік революция жағдайында мұнай-газ саласын дамыту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газеті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басқарма төрағасы С. Тұяқбаев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инвестициялық стратегиясын іске асыру бойынша атқарылған жұмыстардың қорытындылары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"Курсив" газеті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АҚ трансформация және ақпараттық технологиялар басқарушы директоры Н. Мұқышев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цифрлық офистерінің және e-commerce орталықтарының ашылуы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газеті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вице-министрі Қ. Өскенбаев</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коммуналдық секторда заманауи технологияларды енгізу туралы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газеті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bookmarkStart w:name="z8" w:id="6"/>
    <w:p>
      <w:pPr>
        <w:spacing w:after="0"/>
        <w:ind w:left="0"/>
        <w:jc w:val="both"/>
      </w:pPr>
      <w:r>
        <w:rPr>
          <w:rFonts w:ascii="Times New Roman"/>
          <w:b w:val="false"/>
          <w:i w:val="false"/>
          <w:color w:val="000000"/>
          <w:sz w:val="28"/>
        </w:rPr>
        <w:t>
      Қосымша: аббревиатуралардың толық жазылуы:</w:t>
      </w:r>
    </w:p>
    <w:bookmarkEnd w:id="6"/>
    <w:p>
      <w:pPr>
        <w:spacing w:after="0"/>
        <w:ind w:left="0"/>
        <w:jc w:val="both"/>
      </w:pPr>
      <w:r>
        <w:rPr>
          <w:rFonts w:ascii="Times New Roman"/>
          <w:b w:val="false"/>
          <w:i w:val="false"/>
          <w:color w:val="000000"/>
          <w:sz w:val="28"/>
        </w:rPr>
        <w:t>
      "Аграрлық несие корпорациясы" АҚ - "Аграрлық несие корпорациясы" акционерлік қоғамы</w:t>
      </w:r>
    </w:p>
    <w:p>
      <w:pPr>
        <w:spacing w:after="0"/>
        <w:ind w:left="0"/>
        <w:jc w:val="both"/>
      </w:pPr>
      <w:r>
        <w:rPr>
          <w:rFonts w:ascii="Times New Roman"/>
          <w:b w:val="false"/>
          <w:i w:val="false"/>
          <w:color w:val="000000"/>
          <w:sz w:val="28"/>
        </w:rPr>
        <w:t>
      "АЕО" АҚ - "Ақпараттық есептеу орталығы" акционерлік қоғамы</w:t>
      </w:r>
    </w:p>
    <w:p>
      <w:pPr>
        <w:spacing w:after="0"/>
        <w:ind w:left="0"/>
        <w:jc w:val="both"/>
      </w:pPr>
      <w:r>
        <w:rPr>
          <w:rFonts w:ascii="Times New Roman"/>
          <w:b w:val="false"/>
          <w:i w:val="false"/>
          <w:color w:val="000000"/>
          <w:sz w:val="28"/>
        </w:rPr>
        <w:t>
      "Қазақтелеком" АҚ - "Қазақтелеком" акционерлік қоғамы</w:t>
      </w:r>
    </w:p>
    <w:p>
      <w:pPr>
        <w:spacing w:after="0"/>
        <w:ind w:left="0"/>
        <w:jc w:val="both"/>
      </w:pPr>
      <w:r>
        <w:rPr>
          <w:rFonts w:ascii="Times New Roman"/>
          <w:b w:val="false"/>
          <w:i w:val="false"/>
          <w:color w:val="000000"/>
          <w:sz w:val="28"/>
        </w:rPr>
        <w:t>
      "Қазпошта" АҚ - "Қазпошта" акционерлік қоғамы</w:t>
      </w:r>
    </w:p>
    <w:p>
      <w:pPr>
        <w:spacing w:after="0"/>
        <w:ind w:left="0"/>
        <w:jc w:val="both"/>
      </w:pPr>
      <w:r>
        <w:rPr>
          <w:rFonts w:ascii="Times New Roman"/>
          <w:b w:val="false"/>
          <w:i w:val="false"/>
          <w:color w:val="000000"/>
          <w:sz w:val="28"/>
        </w:rPr>
        <w:t>
      "ҚазТрансГаз" АҚ - "ҚазТрансГаз" акционерлік қоғамы</w:t>
      </w:r>
    </w:p>
    <w:p>
      <w:pPr>
        <w:spacing w:after="0"/>
        <w:ind w:left="0"/>
        <w:jc w:val="both"/>
      </w:pPr>
      <w:r>
        <w:rPr>
          <w:rFonts w:ascii="Times New Roman"/>
          <w:b w:val="false"/>
          <w:i w:val="false"/>
          <w:color w:val="000000"/>
          <w:sz w:val="28"/>
        </w:rPr>
        <w:t>
      "КЕGОС" АҚ - "КЕGОС" акционерлік қоғамы</w:t>
      </w:r>
    </w:p>
    <w:p>
      <w:pPr>
        <w:spacing w:after="0"/>
        <w:ind w:left="0"/>
        <w:jc w:val="both"/>
      </w:pPr>
      <w:r>
        <w:rPr>
          <w:rFonts w:ascii="Times New Roman"/>
          <w:b w:val="false"/>
          <w:i w:val="false"/>
          <w:color w:val="000000"/>
          <w:sz w:val="28"/>
        </w:rPr>
        <w:t>
      "ҚТЖ-Ауыр жүк тасымалдау" АҚ - "ҚТЖ-Ауыр жүк тасымалдау" акционерлік қоғамы</w:t>
      </w:r>
    </w:p>
    <w:p>
      <w:pPr>
        <w:spacing w:after="0"/>
        <w:ind w:left="0"/>
        <w:jc w:val="both"/>
      </w:pPr>
      <w:r>
        <w:rPr>
          <w:rFonts w:ascii="Times New Roman"/>
          <w:b w:val="false"/>
          <w:i w:val="false"/>
          <w:color w:val="000000"/>
          <w:sz w:val="28"/>
        </w:rPr>
        <w:t>
      "Астана ЭКСПО-2017" ҰК" АҚ - "Астана ЭКСПО-2017" ұлттық компаниясы" акционерлік қоғамы</w:t>
      </w:r>
    </w:p>
    <w:p>
      <w:pPr>
        <w:spacing w:after="0"/>
        <w:ind w:left="0"/>
        <w:jc w:val="both"/>
      </w:pPr>
      <w:r>
        <w:rPr>
          <w:rFonts w:ascii="Times New Roman"/>
          <w:b w:val="false"/>
          <w:i w:val="false"/>
          <w:color w:val="000000"/>
          <w:sz w:val="28"/>
        </w:rPr>
        <w:t>
      "Kazakh Invest" ҰК АҚ - "Kazakh Invest" ұлттық компаниясы" акционерлік қоғамы</w:t>
      </w:r>
    </w:p>
    <w:p>
      <w:pPr>
        <w:spacing w:after="0"/>
        <w:ind w:left="0"/>
        <w:jc w:val="both"/>
      </w:pPr>
      <w:r>
        <w:rPr>
          <w:rFonts w:ascii="Times New Roman"/>
          <w:b w:val="false"/>
          <w:i w:val="false"/>
          <w:color w:val="000000"/>
          <w:sz w:val="28"/>
        </w:rPr>
        <w:t>
      "ҚазМұнайГаз" ҰК АҚ - "ҚазМұнайГаз" ұлттық компаниясы" акционерлік қоғамы</w:t>
      </w:r>
    </w:p>
    <w:p>
      <w:pPr>
        <w:spacing w:after="0"/>
        <w:ind w:left="0"/>
        <w:jc w:val="both"/>
      </w:pPr>
      <w:r>
        <w:rPr>
          <w:rFonts w:ascii="Times New Roman"/>
          <w:b w:val="false"/>
          <w:i w:val="false"/>
          <w:color w:val="000000"/>
          <w:sz w:val="28"/>
        </w:rPr>
        <w:t>
      "Бәйтерек" ҰБХ" АҚ - "Бәйтерек" ұлттық басқарушы холдингі" акционерлік қоғамы</w:t>
      </w:r>
    </w:p>
    <w:p>
      <w:pPr>
        <w:spacing w:after="0"/>
        <w:ind w:left="0"/>
        <w:jc w:val="both"/>
      </w:pPr>
      <w:r>
        <w:rPr>
          <w:rFonts w:ascii="Times New Roman"/>
          <w:b w:val="false"/>
          <w:i w:val="false"/>
          <w:color w:val="000000"/>
          <w:sz w:val="28"/>
        </w:rPr>
        <w:t>
      "ҚазАгро" ҰБХ" АҚ - "ҚазАгро" ұлттық басқарушы холдингі" акционерлік қоғамы</w:t>
      </w:r>
    </w:p>
    <w:p>
      <w:pPr>
        <w:spacing w:after="0"/>
        <w:ind w:left="0"/>
        <w:jc w:val="both"/>
      </w:pPr>
      <w:r>
        <w:rPr>
          <w:rFonts w:ascii="Times New Roman"/>
          <w:b w:val="false"/>
          <w:i w:val="false"/>
          <w:color w:val="000000"/>
          <w:sz w:val="28"/>
        </w:rPr>
        <w:t>
      "Қазақстан инжиниринг" ҰК" АҚ "Тыныс" АҚ - "Қазақстан инжиниринг" ұлттық компаниясы" акционерлік қоғамының "Тыныс" акционерлік қоғамы</w:t>
      </w:r>
    </w:p>
    <w:p>
      <w:pPr>
        <w:spacing w:after="0"/>
        <w:ind w:left="0"/>
        <w:jc w:val="both"/>
      </w:pPr>
      <w:r>
        <w:rPr>
          <w:rFonts w:ascii="Times New Roman"/>
          <w:b w:val="false"/>
          <w:i w:val="false"/>
          <w:color w:val="000000"/>
          <w:sz w:val="28"/>
        </w:rPr>
        <w:t>
      "Назарбаев Университеті" ДБҰ - "Назарбаев Университеті" дербес білім беру ұйымы</w:t>
      </w:r>
    </w:p>
    <w:p>
      <w:pPr>
        <w:spacing w:after="0"/>
        <w:ind w:left="0"/>
        <w:jc w:val="both"/>
      </w:pPr>
      <w:r>
        <w:rPr>
          <w:rFonts w:ascii="Times New Roman"/>
          <w:b w:val="false"/>
          <w:i w:val="false"/>
          <w:color w:val="000000"/>
          <w:sz w:val="28"/>
        </w:rPr>
        <w:t>
      "Кәсіпқор" холдингі КЕАҚ - "Кәсіпқор" холдингі" коммерциялық емес акционерлік қоғамы</w:t>
      </w:r>
    </w:p>
    <w:p>
      <w:pPr>
        <w:spacing w:after="0"/>
        <w:ind w:left="0"/>
        <w:jc w:val="both"/>
      </w:pPr>
      <w:r>
        <w:rPr>
          <w:rFonts w:ascii="Times New Roman"/>
          <w:b w:val="false"/>
          <w:i w:val="false"/>
          <w:color w:val="000000"/>
          <w:sz w:val="28"/>
        </w:rPr>
        <w:t>
      "Қазақстан Aselsan инжиниринг" ЖШС - "Қазақстан Aselsan инжиниринг" жауапкершілігі шектеулі серіктестігі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