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cd8b" w14:textId="6d9c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Қайырымдылықты дамыту мәселелері жөніндегі кеңес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2 наурыздағы № 24-ө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Қайырымдылықты дамыту мәселелері жөніндегі кеңес (бұдан әрі -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Қайырымдылықты дамыту мәселелері жөніндегі кеңестің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– ҚР Премьер-Министрінің 13.05.2019 </w:t>
      </w:r>
      <w:r>
        <w:rPr>
          <w:rFonts w:ascii="Times New Roman"/>
          <w:b w:val="false"/>
          <w:i w:val="false"/>
          <w:color w:val="ff0000"/>
          <w:sz w:val="28"/>
        </w:rPr>
        <w:t>№ 77-ө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орынбасары, Қазақстан Республикасы Президенті Әкімшілігінің Қазақстан халқы Ассамблеясы хатшылығының меңгерушісі, төрағаның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министрлігінің Азаматтық қоғам істері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"Уақып" қазақстандық қоры" корпоративтік қайырымдылық қорының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жанындағы "Қоғамдық келісім" республикалық мемлекеттік мекемесінің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 үйі" қоғамдық қорының жетекшісі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"Аяла" жеке қайырымдылық қоры" жеке қорының вице-президенті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"Болашақ" корпоративтік қорының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"Дара" жеке қорының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"Дегдар" гуманитарлық қоры" корпоративтік қорының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Азаматтық Альянсы" заңды тұлғалар бірлестігінің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Тұңғыш Президенті - Елбасы Қоры" жеке қорының атқарушы директорының бірінші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іскер әйелдері қауымдастығы" қоғамдық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"Болат Өтемұратовтың қоры" жеке қорының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"Altyn Qyran Group" жауапкершілігі шектеулі серіктестігінің қадағалау кеңесінің төрағасы (келісу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Қайырымдылықты дамыту мәселелері жөніндегі кеңесі туралы ереже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Қайырымдылықты дамыту мәселелері жөніндегі кеңесі (бұдан әрі - Кеңес) Қазақстан Республикасы Үкіметінің жанындағы консультативтік-кеңесші орган болып табылады.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қызметінің мақсаты қайырымдылықты дамытуға ықпал ету болып табылады.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Кеңес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 Президентінің және Үкіметінің актілерін және Қазақстан Республикасының өзге де нормативтік құқықтық актілерін, сондай-ақ осы Ережені басшылыққа алады.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Ақпарат және қоғамдық даму министрлігі Кеңестің жұмыс органы болып табылады.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Премьер-Министрінің 13.05.2019 </w:t>
      </w:r>
      <w:r>
        <w:rPr>
          <w:rFonts w:ascii="Times New Roman"/>
          <w:b w:val="false"/>
          <w:i w:val="false"/>
          <w:color w:val="000000"/>
          <w:sz w:val="28"/>
        </w:rPr>
        <w:t>№ 77-ө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отырыстары қажеттілігіне қарай өткізіледі.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Премьер-Министрінің 13.05.2019 </w:t>
      </w:r>
      <w:r>
        <w:rPr>
          <w:rFonts w:ascii="Times New Roman"/>
          <w:b w:val="false"/>
          <w:i w:val="false"/>
          <w:color w:val="000000"/>
          <w:sz w:val="28"/>
        </w:rPr>
        <w:t>№ 77-ө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міндеттері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Ереженің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мақсаттарды іске асыру үшін Кеңес мынадай: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елдегі қайырымдылықты жетілдіру және дамыту жөнінде ұсыныстар мен ұсынымдарды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қайырымдылық жасаушылар ұсынатын жобалар бойынша ұсыныстар әзірлеу міндеттерін іске асырады.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Кеңестің қызметін ұйымдастыру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 жұмысының ұйымдастырылуы мен тәртібі Қазақстан Республикасы Үкіметінің 1999 жылғы 16 наурыздағы № 247 қаулысымен бекітілген Қазақстан Республикасы Үкіметі жанындағы консультативтік-кеңесші органдардың жұмыс топтарын құру тәртібі, қызметі мен таратылуы туралы </w:t>
      </w:r>
      <w:r>
        <w:rPr>
          <w:rFonts w:ascii="Times New Roman"/>
          <w:b w:val="false"/>
          <w:i w:val="false"/>
          <w:color w:val="000000"/>
          <w:sz w:val="28"/>
        </w:rPr>
        <w:t>нұсқаулыққа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