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2497" w14:textId="75a2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"Doing Business" қосалқы ұлттық рейтингісінің индикаторларын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4 мамырдағы № 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Өңірлердегі іскерлік ахуалды жақсарту және Дүниежүзілік банктің "Doing Business" қосалқы ұлттық рейтингісін енгізу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Дүниежүзілік банктің "Doing Business" қосалқы ұлттық рейтингісінің индикаторларын мемлекеттік және жергілікті атқарушы органдарға </w:t>
      </w:r>
      <w:r>
        <w:rPr>
          <w:rFonts w:ascii="Times New Roman"/>
          <w:b w:val="false"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Дүниежүзілік банктің "Doing Business" қосалқы ұлттық рейтингісін енгізу жөніндегі жұмыс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— Жоспар)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органдар, облыстардың, Астана және Алматы қалаларының әкімдері: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бойынша шаралар қабылдасын;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экономика министрлігіне Жоспардың іске асырылу барысы туралы ақпарат жіберсін.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 Қазақстан Республикасының Үкіметіне Жоспарда белгіленген мерзімде Жоспардың орындалу барысы туралы жиынтық ақпарат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Е.А. Досаевқа жүктелсін.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Дүниежүзілік банктің "Doing Business" қосалқы ұлттық рейтингісінің индикаторларын мемлекеттік және жергілікті атқарушы органдарға бекіту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2417"/>
        <w:gridCol w:w="1892"/>
        <w:gridCol w:w="5574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ашу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әділет департаменттері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тіркеу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әділет департаменттері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рұқсат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жүйесіне қосылу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"Doing Business" қосалқы ұлттық рейтингісін енгізу жөніндегі жұмыс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489"/>
        <w:gridCol w:w="517"/>
        <w:gridCol w:w="1452"/>
        <w:gridCol w:w="3325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Дүниежүзілік банк сарапшыларының, мүдделі мемлекеттік органдар мен облыстардың жергілікті атқарушы органдарының қатысуымен Қазақстанда "Doing Business" қосалқы ұлттық рейтингісі" зерттеуін іске қосу таныстырылымын ұйымдастыру және өткізу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ЭМ, облыстардың, Астана және Алматы қалаларының әкімдіктері, әділет департаменттері, "ЭЗИ" АҚ (келісім бойынша)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 сарапшыларына "Doing Business" қосалқы ұлттық рейтингісі бойынша ақпарат беру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банкке ақпарат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шілде-қазан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ЭМ, облыстардың, Астана және Алматы қалаларының әкімдіктері. әділет департаменттері, "ЭЗИ" АҚ (келісім бойынша)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 сарапшыларының өңірлерде мемлекеттік және жергілікті атқарушы органдармен "Doing Business" қосалқы ұлттық рейтингісі" зерттеуінің деректерін жинау нәтижелерін талқылау бойынша кездесулері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кездесулердің хаттамасы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қараша-желтоқсан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ЭМ, облыстардың, Астана және Алматы қалаларының әкімдіктері, әділет департаменттері, "ЭЗИ" АҚ (келісім бойынша)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"Doing Business" қосалқы ұлттық рейтингісін енгізу жөнінде жүргізілген жұмыс туралы есеп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 сарапшыларының, мүдделі мемлекеттік органдар мен облыстардың жергілікті атқарушы органдарының қатысуымен жүргізілген "Doing Business" қосалқы ұлттық рейтингісі" зерттеуінің нәтижелері бойынша есептің таныстырылымы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маусым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ЭМ, облыстардың, Астана және Алматы қалаларының әкімдіктері, әділет департаменттері, "ЭЗИ" АҚ (келісім бойынша)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"Doing Business" қосалқы ұлттық рейтингісі" жүргізілген зерттеуінің нәтижелері бойынша есеп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шілде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ИДМ, ЭМ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"ЭЗИ" АҚ - "Экономикалық зерттеулер институты"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