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335e" w14:textId="17f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архив ісі мәселелері бойынша өзгерістер мен толықтырулар енгізу туралы" 2018 жылғы 16 мамырдағы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15 маусымдағы № 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архив ісі мәселелері бойынша өзгерістер мен толықтырулар енгізу туралы" 2018 жылғы 16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спорт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архив ісі мәселелері бойынша өзгерістер мен толықтырулар енгізу туралы" 2018 жылғы 16 мамырдағы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493"/>
        <w:gridCol w:w="1077"/>
        <w:gridCol w:w="652"/>
        <w:gridCol w:w="1641"/>
        <w:gridCol w:w="1497"/>
        <w:gridCol w:w="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мемлекеттік емес ұйымдарда құжаттама жасау, құжаттаманы басқару және электрондық құжат айналымы жүйелерін пайдалану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архив қорының құжаттарын және басқа да архивтік құжаттарды мемлекеттік және арнаулы мемлекеттік архивтердің жинақтау, сақтау, есепке алу мен пайдалану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архив қорының құжаттарын және басқа да архивтік құжаттарды ведомстволық және жеке архивтердің қабылдау, сақтау, есепке алу мен пайдалану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Қожағапанов: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Мәдениет және спорт министрлігінің мәселелері" Қазақстан Республикасы Үкіметінің 2014 жылғы 23 қыркүйектегі № 1003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шешімдерінің күші жойылды деп тану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архивтердің үлгілік штаттарын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архивтердің тауарлардың (жұмыстардың, көрсетілетін қызметтердің) ақылы түрлерін өткізу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Қаржымині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мемлекеттік есепке алу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көшірмелерінің мемлекеттік сақтандыру қорын құру және сақтау қағидаларын бекіту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кейбір бұйрықтарының күші жойылды деп тану туралы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