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e5bc" w14:textId="358e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 дамыту перспективалары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20 маусымдағы № 73-ө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 дамыту мәселелері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Түркістан облысын дамыту перспективалары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ай мерзімде 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ұйымдастыру іс-шаралары жоспары (жол картасы) бойынша ұсыныстар әзірлеуді және Қазақстан Республикасының Үкіметіне енгізуді;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Түркістан қаласын түркі әлемінің мәдени-рухани орталығы ретінде дамыту жөніндегі бас жоспарды әзірлеуге конкурс ұйымдастыру және өткізу бойынша шаралар қабылдауды;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Түркістан облысын дамыту преспективалары жөнінде ұсыныстар әзірлеуді Және Қазақстан Республикасының Үкіметіне енгізуді қамтамасыз етсін.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 дамыту перспективалары жөніндегі комиссияның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– ҚР Үкіметінің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орынбасары, төрағаның орынбасары (келісім бойынша)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әкімі, төрағаның орынбасары Қазақстан Республикасының Ұлттық экономика министрлігі Өңірлік даму департаментінің директоры, хатшы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 Қазақстан Республикасының Инвестициялар және даму вице-министрі Қазақстан Республикасының Ақпарат және коммуникациялар вице-министрі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 Қазақстан Республикасының Әділет вице-министрі Қазақстан Республикасының Білім және ғылым вице-министрі Қазақстан Республикасының Денсаулық сақтау вице-министрі Қазақстан Республикасының Дін істері және азаматтық қоғам вице-министрі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 Қазақстан Республикасының Мәдениет және спорт вице-министрі Қазақстан Республикасы Қорғаныс министрінің орынбасары Қазақстан Республикасы Ішкі істер министрінің орынбасары Қазақстан Республикасы Бас Прокурорының орынбасары (келісім бойынша)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(келісу бойынша);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(Сыбайлас жемқорлыққа қарсы қызмет) төрағасының орынбасары (келісу бойынша);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Бас штабы бастығының орынбасары (келісім бойынша)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Орталық сайлау комиссиясы төрағасының орынбасары (келісім бойынша)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Жоғары Сотының жанындағы Соттардың қызметін қамтамасыз ету департаменті (Қазақстан Республикасы Жоғары Сотының аппараты) басшысының орынбасары (келісім бойынша)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Мемлекеттік бақылау және аумақтық-ұйымдастыру жұмысы бөлімінің мемлекеттік инспекторы (келісім бойынша)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