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c9d" w14:textId="334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үкіметтік емес ұйымдар мен мемлекеттің өзара іс-қимылын дамыту жөніндегі 2016 – 2020 жылдарға арналған ұлттық жоспарды бекіту туралы" Қазақстан Республикасы Премьер-Министрінің 2015 жылғы 28 желтоқсандағы № 159-ө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29 маусымдағы № 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үкіметтік емес ұйымдар мен мемлекеттің өзара іс-қимылын дамыту жөніндегі 2016 – 2020 жылдарға арналған ұлттық жоспарды бекіту туралы" Қазақстан Республикасы Премьер-Министрінің 2015 жылғы 28 желтоқсандағы № 159-ө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үкіметтік емес ұйымдар мен мемлекеттің өзара іс-қимылын дамыту жөніндегі 2016 – 2020 жылдарға арналған ұлттық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90"/>
        <w:gridCol w:w="599"/>
        <w:gridCol w:w="208"/>
        <w:gridCol w:w="2677"/>
        <w:gridCol w:w="722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кеңестердің республикалық мәжілісін ұйымдастыру және өткізу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 мәжілісінің ұсынымдары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 2019 жылдар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–10200,0, 2019 жылы – 14095,0.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060"/>
        <w:gridCol w:w="567"/>
        <w:gridCol w:w="197"/>
        <w:gridCol w:w="2534"/>
        <w:gridCol w:w="6966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кеңестердің республикалық конференциясын ұйымдастыру және өткізу.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 үшін семинарлар өткізу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 конференциясының ұсынымдары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 2020 жылдар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14095,0, 2020 жылы – 14095,0.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Республикасының Дін істері және азаматтық қоғам министрлігіне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