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8bf" w14:textId="83c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23 шілдедегі №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құрылысының кейбір мәселелері туралы" Қазақстан Республикасы Президентінің 2018 жылғы 19 маусымдағы № 702 Жарлығының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Түркістан облысының әкімдігі Түркістан қаласын түркі әлемінің мәдени-рухани орталығы ретінде дамыту бойынша бас жоспарды әзірлеуге конкурсты ұйымдастыруды және өткізуді қамтамасыз етсін.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774"/>
        <w:gridCol w:w="9605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 Ұзақбайұлы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Ералыұлы (Алматы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құрметті сәулетшісі, профессор, Халықаралық сәулетшілер академиясының корреспондент-мүшесі, төрағаның орынбасары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Қансейітұлы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әкімі, төрағаның орынбасары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 Айтбайұлы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вице-министрі, хатшы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Құдайбергенұлы (Шымкент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сәулетші, Қазақстан Республикасы мемлекеттік сыйлығының лауреаты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Александрович (Мәскеу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"Институт Генплана Москвы" мемлекеттік дербес мекемесінің Көлік-тасымалдау торабы және көлік инфрақұрылымын дамытуды ғылыми-өндірістік сүйемелдеу ғылыми-жобалау бірлестігінің басшысы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Фарит Хабибрахманович (Астана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инженер-құрлысшы, Қазақстанның құрметті қайраткері, Қазақстан Республикасы Инженерлік академиясының корреспондент-мүшесі, Қазақстан-Ресей университетінің құрметті профессоры, "Қазақстан темір жолы" ұлттық компаниясы" акционерлік қоғамы президентінің кеңесшісі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 Хамитұлы (Түркістан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"Казреставрация" республикалық мемлекеттік кәсіпорнының сәулетшісі, Қожа Ахмет Яссауи, Рабия Сұлтан Бегім кесенелерін, Қожа Ахмет Яссауи кесенесінің күзетілетін аймағын реставрациялау бойынша ғылыми-техникалық құжаттаманы әзірлеуге қатысушы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Қуандықұлы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Түркі академиясының президенті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 Құрабайұлы (Анкара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"ТҮРКСОЙ" түркі мәдениеті халықаралық ұйымының Бас хатшысы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Құлбайынбетов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Жарқынбек (Түркістан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Ардагерлер кеңесінің төрағасы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Баймұханұлы (Алматы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Құрметті сәулетшісі, сәулет профессоры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Әбішұлы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Ә.Х. Марғұлан атындағы Археология институтының директоры (Алматы қаласы)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Әкежанұлы (Алматы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ғылымдарының кандидаты, Ә.Х. Марғұлан атындағы Археология институтының бас ғылыми қызметкері (Алматы қаласы), Институттың Ғылыми кеңесінің, Далалық комитетінің мүшесі, Орталық Азия археология және мәдениет тарихы саласындағы маман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Тұматайқызы (Алматы қаласы)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КСР-нің еңбек сіңірген сәулетшісі, Шығыс елдерінің Халықаралық сәулет академиясының корреспондент-мүшесі, сәулет кандидаты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 туралы ереже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 (бұдан әрі - Комиссия) конкурс өткізу және оның жеңімпазын айқындау мақсатында құрылған Қазақстан Республикасы Үкіметінің жанындағы консультативтік-кеңесші орган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Комиссияның жұмыс органы болып табылады.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негізгі міндеттері: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қаласын түркі әлемінің мәдени-рухани орталығы ретінде дамыту бойынша бас жоспардың тұжырымдамасын әзірлеуге конкурстың шарттары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қаласын түркі әлемінің мәдени-рухани орталығы ретінде дамыту бойынша бас жоспардың тұжырымдамасын әзірлеуге арналған конкурстық ұсыныстарды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Түркістан қаласын түркі әлемінің мәдени-рухани орталығы ретінде дамыту бойынша бас жоспардың тұжырымдамасын әзірлеуге арналған конкурсқа қатысушылардың ішінен жеңімпазды анықтау бойынша ұсыныстар әзірлеу болып табылады.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 және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Комиссияның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