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4c11" w14:textId="11a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венчурлік қаржыландыру мәселелері бойынша өзгерістер мен толықтырулар енгізу туралы" 2018 жылғы 4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7 тамыздағы № 99-ө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венчурлік қаржыландыру мәселелері бойынша өзгерістер мен толықтырулар енгізу туралы" 2018 жылғы 4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Қазақстан Республикасының Үкіметін қабылданған шаралар туралы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венчурлік қаржыландыру мәселелері бойынша өзгерістер мен толықтырулар енгізу туралы" 2018 жылғы 4 шілдедегі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8955"/>
        <w:gridCol w:w="545"/>
        <w:gridCol w:w="736"/>
        <w:gridCol w:w="830"/>
        <w:gridCol w:w="90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 сапалы, уақтылы әзірлеуге және енгізуге жауапты адам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Хаб" халықаралық технологиялық паркін айқындау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Щеглова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Щеглова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Инвестициялар және даму министрлігінің кейбір мәселелері" туралы Қазақстан Республикасы Үкіметінің 2014 жылғы 19 қыркүйектегі № 995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 енгізу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Тоқтабаев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Хаб" халықаралық технологиялық паркі қызметінің қағидаларын бекіту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Щеглова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көші-қоны мәселелері жөніндегі уәкілетті органға және Қазақстан Республикасының Ұлттық қауіпсіздік комитетіне ұсынылатын "Астана Хаб" халықаралық технологиялық паркі тартқан шетелдіктер мен азаматтығы жоқ адамдар туралы мәліметтерді ұсыну қағидаларын бекіту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ІІМ, ҰҚК (келісім бойынша)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Щеглова Е.З. Тұрғымбаев М.С. Өсіпов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қағидаларын бекіту туралы" Қазақстан Республикасы Сыртқы істер министрінің міндетін атқарушының 2016 жылғы 24 қарашадағы № 11 -1 - 2/555 және Қазақстан Республикасы Ішкі істер министрінің 2016 жылғы 28 қарашадағы № 1100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ІІМ, ҰҚК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Тілеуберді Е.З. Тұрғымбаев М.С. Өсіпов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қолдауға қатысатын және венчурлік қорларды ортақ қаржыландыруды жүзеге асыратын индустриялық-инновациялық жүйе субъектілерінің тізбесін бекіту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бұйрығы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Тоқтабаев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бизнес-инкубациялау қызметтерін көрсету, сондай-ақ "Астана Хаб" халықаралық технологиялық паркі көрсететін қызметтерді қоспағанда, осындай қызметтер құнын айқындау қағидаларын бекіту туралы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бұйрығы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Тоқтабаев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