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6d85f" w14:textId="566d8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әлеуметтік қамсыздандыру мәселелері бойынша өзгерістер мен толықтырулар енгізу туралы" 2018 жылғы 2 шілдедегі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2018 жылғы 10 тамыздағы № 101-ө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әлеуметтік қамсыздандыру мәселелері бойынша өзгерістер мен толықтырулар енгізу туралы" 2018 жылғы 2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тиісті ведомстволық құқықтық актілерді қабылдасын және қабылданған шаралар туралы Қазақстан Республикасының Үкіметін хабардар етсін.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101-ө өкімімен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кейбір заңнамалық актілеріне әлеуметтік қамсыздандыру мәселелері бойынша өзгерістер мен толықтырулар енгізу туралы" 2018 жылғы 2 шілдедегі Қазақстан Республикасының Заңын іске асыру мақсатында қабылдануы қажет құқықтық актілердің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7774"/>
        <w:gridCol w:w="837"/>
        <w:gridCol w:w="917"/>
        <w:gridCol w:w="1360"/>
        <w:gridCol w:w="925"/>
      </w:tblGrid>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 мен енгізілуіне жауапты адам</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Қарулы Күштерінде, басқа да әскерлері мен әскери құралымдарында әскери қызмет өткеру ережелерін бекіту туралы" Қазақстан Республикасы Президентінің 2006 жылғы 25 мамырдағы № 124 </w:t>
            </w:r>
            <w:r>
              <w:rPr>
                <w:rFonts w:ascii="Times New Roman"/>
                <w:b w:val="false"/>
                <w:i w:val="false"/>
                <w:color w:val="000000"/>
                <w:sz w:val="20"/>
              </w:rPr>
              <w:t>Жарлығына</w:t>
            </w:r>
            <w:r>
              <w:rPr>
                <w:rFonts w:ascii="Times New Roman"/>
                <w:b w:val="false"/>
                <w:i w:val="false"/>
                <w:color w:val="000000"/>
                <w:sz w:val="20"/>
              </w:rPr>
              <w:t xml:space="preserve"> өзгерістер мен толықтырулар енгізу туралы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Мұхтаров</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шешімдеріне өзгерістер мен толықтырулар енгізу туралы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Жақыпова</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қызметшілердің, арнаулы мемлекеттік және құқық қорғау органдары, мемлекеттік фельдъегерлік қызмет қызметкерлерінің, сондай-ақ арнайы атақтарға, сыныптық шендерге ие болу және нысанды киім киіп жүру құқықтары 2012 жылғы 1 қаңтардан бастап жойылған адамдардың еңбек сіңірген жылдарын есептеу қағидаларын бекіту туралы" Қазақстан Республикасы Үкіметінің 2014 жылғы 24 ақпандағы № 129 </w:t>
            </w:r>
            <w:r>
              <w:rPr>
                <w:rFonts w:ascii="Times New Roman"/>
                <w:b w:val="false"/>
                <w:i w:val="false"/>
                <w:color w:val="000000"/>
                <w:sz w:val="20"/>
              </w:rPr>
              <w:t>қаулысына</w:t>
            </w:r>
            <w:r>
              <w:rPr>
                <w:rFonts w:ascii="Times New Roman"/>
                <w:b w:val="false"/>
                <w:i w:val="false"/>
                <w:color w:val="000000"/>
                <w:sz w:val="20"/>
              </w:rPr>
              <w:t xml:space="preserve"> толықтыру енгізу туралы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"Сырбар" СБҚ (келісім бойынша)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Оразов</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Жақыпова</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көрсететін ұйымдар қызметінің қағидаларын бекіту туралы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Жақыпова</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ұсынатын ұйымдардың бірыңғай тіркелімін және арнаулы әлеуметтік қызметтер көрсететін мамандардың тізілімін қалыптастыру қағидаларын бекіту туралы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Жақыпова</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саласындағы арнаулы әлеуметтік қызметтер көрсетуді қаржыландыру және мониторингілеу қағидаларын бекіту туралы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Жақыпова</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жұмыскерлерге қойылатын біліктілік талаптарын бекіту туралы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Жақыпова</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жылғы 1 шілдеге дейін тағайындалған мемлекеттік базалық зейнетақы төлемінің мөлшерін қайта есептеу қағидаларын бекіту туралы" Қазақстан Республикасы Еңбек және халықты әлеуметтік қорғау министрінің 2017 жылғы 3 наурыздағы № 17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Жақыпова</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Жақыпова</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және өзге де есептіліктің тізбесін, нысандарын, Мемлекеттік әлеуметтік сақтандыру қорының және "Азаматтарға арналған үкімет" мемлекеттік корпорациясының оларды ұсыну мерзімдерін айқындау туралы" Қазақстан Республикасы Денсаулық сақтау және әлеуметтік даму министрінің 2016 жылғы 20 қаңтардағы № 34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 енгізу туралы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Жақыпова</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қағидаларын бекіту туралы" Қазақстан Республикасы Денсаулық сақтау және әлеуметтік даму министрінің 2015 жылғы 17 сәуірдегі № 236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Жақыпова</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атқарылуы және оған кассалық қызмет көрсету қағидасын бекіту туралы" Қазақстан Республикасы Қаржы министрінің 2014 жылғы 4 желтоқсандағы № 540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Шолпанқұлов</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Жақыпова</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тағайындау және төлеу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Жақыпова</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қызметкерлерге қойылатын біліктілік талаптарын және оларды аттестаттау қағидаларын бекіту туралы" Қазақстан Республикасы Білім және ғылым министрінің 2015 жылғы 21 тамыздағы № 538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Аймағамбетов</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қызметшілерге өз мүлкін теміржол, автомобиль және ішкі су көлігімен республикашілік тасымалдауға шығыстарды өтеу қағидаларын бекіту туралы" Қазақстан Республикасы Ішкі істер министрінің 2017 жылғы 17 тамыздағы № 563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Бисенқұлов</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қауіпсіздік органдарының әскери қызметшілеріне өз мүлкін теміржол, автомобиль және ішкі су көлігімен республикаішілік тасымалдауға жұмсалатын шығыстарды мемлекет есебінен өтеу қағидаларын бекіту туралы" Қазақстан Республикасы Ұлттық қауіпсіздік комитеті Төрағасының 2017 жылғы 26 тамыздағы № 69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Төрағасының бұйрығы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Қалқабаев</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қызметшілер мен олардың отбасы мүшелеріне әуе көлігімен ішкі және халықаралық авиамаршруттармен мемлекет есебінен жол жүру құқығын беру қағидаларын бекіту туралы" Қазақстан Республикасы Ішкі істер министрінің 2017 жылғы 17 тамыздағы № 562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Бисенқұлов</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саласындағы есепті құжаттамалардың нысандарын бекіту туралы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Жақыпова</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Ақтаева</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қорғау саласындағы әдістемелік ұсынымдарды бекіту туралы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Жақыпова</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ұсыну саласындағы әдістемелік ұсынымдарды бекіту туралы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Жақыпова</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тізіліміне мемлекеттік қызмет енгізілген күннен бастап үш ай ішінде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Жақыпова</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әлеуметтік қорғау саласында мемлекеттік қызметті көрсету регламенттерін бекіту туралы" Қазақстан Республикасы Денсаулық сақтау және әлеуметтік даму министрінің 2015 жылғы 28 мамырдағы № 407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стандарттары күшіне енгеннен кейін күнтізбелік 30 күн ішінде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Жақыпова</w:t>
            </w:r>
          </w:p>
        </w:tc>
      </w:tr>
    </w:tbl>
    <w:bookmarkStart w:name="z7" w:id="5"/>
    <w:p>
      <w:pPr>
        <w:spacing w:after="0"/>
        <w:ind w:left="0"/>
        <w:jc w:val="both"/>
      </w:pPr>
      <w:r>
        <w:rPr>
          <w:rFonts w:ascii="Times New Roman"/>
          <w:b w:val="false"/>
          <w:i w:val="false"/>
          <w:color w:val="000000"/>
          <w:sz w:val="28"/>
        </w:rPr>
        <w:t>
      Ескертпе: аббревиатуралардың толық жазылуы:</w:t>
      </w:r>
    </w:p>
    <w:bookmarkEnd w:id="5"/>
    <w:p>
      <w:pPr>
        <w:spacing w:after="0"/>
        <w:ind w:left="0"/>
        <w:jc w:val="both"/>
      </w:pPr>
      <w:r>
        <w:rPr>
          <w:rFonts w:ascii="Times New Roman"/>
          <w:b w:val="false"/>
          <w:i w:val="false"/>
          <w:color w:val="000000"/>
          <w:sz w:val="28"/>
        </w:rPr>
        <w:t>
      Еңбекмині -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Қорғанысмині - Қазақстан Республикасы Қорғаныс министрлігі;</w:t>
      </w:r>
    </w:p>
    <w:p>
      <w:pPr>
        <w:spacing w:after="0"/>
        <w:ind w:left="0"/>
        <w:jc w:val="both"/>
      </w:pPr>
      <w:r>
        <w:rPr>
          <w:rFonts w:ascii="Times New Roman"/>
          <w:b w:val="false"/>
          <w:i w:val="false"/>
          <w:color w:val="000000"/>
          <w:sz w:val="28"/>
        </w:rPr>
        <w:t>
      ДСМ - Қазақстан Республикасы Денсаулық сақтау министрлігі;</w:t>
      </w:r>
    </w:p>
    <w:p>
      <w:pPr>
        <w:spacing w:after="0"/>
        <w:ind w:left="0"/>
        <w:jc w:val="both"/>
      </w:pPr>
      <w:r>
        <w:rPr>
          <w:rFonts w:ascii="Times New Roman"/>
          <w:b w:val="false"/>
          <w:i w:val="false"/>
          <w:color w:val="000000"/>
          <w:sz w:val="28"/>
        </w:rPr>
        <w:t>
      "Сырбар" СБҚ - Қазақстан Республикасы "Сырбар" Сыртқы барлау қызметі;</w:t>
      </w:r>
    </w:p>
    <w:p>
      <w:pPr>
        <w:spacing w:after="0"/>
        <w:ind w:left="0"/>
        <w:jc w:val="both"/>
      </w:pPr>
      <w:r>
        <w:rPr>
          <w:rFonts w:ascii="Times New Roman"/>
          <w:b w:val="false"/>
          <w:i w:val="false"/>
          <w:color w:val="000000"/>
          <w:sz w:val="28"/>
        </w:rPr>
        <w:t>
      ҰҚК - Қазақстан Республикасы Ұлттық қауіпсіздік комитеті;</w:t>
      </w:r>
    </w:p>
    <w:p>
      <w:pPr>
        <w:spacing w:after="0"/>
        <w:ind w:left="0"/>
        <w:jc w:val="both"/>
      </w:pPr>
      <w:r>
        <w:rPr>
          <w:rFonts w:ascii="Times New Roman"/>
          <w:b w:val="false"/>
          <w:i w:val="false"/>
          <w:color w:val="000000"/>
          <w:sz w:val="28"/>
        </w:rPr>
        <w:t>
      ІІМ - Қазақстан Республикасы Ішкі істер министрлігі;</w:t>
      </w:r>
    </w:p>
    <w:p>
      <w:pPr>
        <w:spacing w:after="0"/>
        <w:ind w:left="0"/>
        <w:jc w:val="both"/>
      </w:pPr>
      <w:r>
        <w:rPr>
          <w:rFonts w:ascii="Times New Roman"/>
          <w:b w:val="false"/>
          <w:i w:val="false"/>
          <w:color w:val="000000"/>
          <w:sz w:val="28"/>
        </w:rPr>
        <w:t>
      БҒМ - Қазақстан Республикасы Білім және ғылым министрлігі;</w:t>
      </w:r>
    </w:p>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