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a5bb3" w14:textId="03a5b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Заңнаманы жүйелеу және оны жаңғырту жөніндегі комиссия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2018 жылғы 13 тамыздағы № 102-ө өкімі. Күші жойылды - Қазақстан Республикасы Үкіметінің 2022 жылғы 29 сәуірдегі № 268 қаулысымен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Заңнаманы жүйелеу және оны жаңғырту жөніндегі </w:t>
      </w:r>
      <w:r>
        <w:rPr>
          <w:rFonts w:ascii="Times New Roman"/>
          <w:b/>
          <w:i w:val="false"/>
          <w:color w:val="000000"/>
          <w:sz w:val="28"/>
        </w:rPr>
        <w:t>комиссия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29.04.2022 </w:t>
      </w:r>
      <w:r>
        <w:rPr>
          <w:rFonts w:ascii="Times New Roman"/>
          <w:b w:val="false"/>
          <w:i w:val="false"/>
          <w:color w:val="ff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Заңнаманы жүйелеу және оны жаңғырту бойынша ұсыныстар әзірлеу мақсатында: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өкімге қосымшаға сәйкес құрамда Заңнаманы жүйелеу және оны жаңғырту жөніндегі </w:t>
      </w:r>
      <w:r>
        <w:rPr>
          <w:rFonts w:ascii="Times New Roman"/>
          <w:b w:val="false"/>
          <w:i w:val="false"/>
          <w:color w:val="000000"/>
          <w:sz w:val="28"/>
        </w:rPr>
        <w:t>комиссия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Комиссия) құрылсын.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Қоса беріліп отырған Комиссия туралы </w:t>
      </w:r>
      <w:r>
        <w:rPr>
          <w:rFonts w:ascii="Times New Roman"/>
          <w:b w:val="false"/>
          <w:i w:val="false"/>
          <w:color w:val="000000"/>
          <w:sz w:val="28"/>
        </w:rPr>
        <w:t>ереже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Премьер-Министр</w:t>
      </w:r>
      <w:r>
        <w:rPr>
          <w:rFonts w:ascii="Times New Roman"/>
          <w:b/>
          <w:i w:val="false"/>
          <w:color w:val="000000"/>
          <w:sz w:val="28"/>
        </w:rPr>
        <w:t xml:space="preserve">      Б. </w:t>
      </w:r>
      <w:r>
        <w:rPr>
          <w:rFonts w:ascii="Times New Roman"/>
          <w:b/>
          <w:i w:val="false"/>
          <w:color w:val="000000"/>
          <w:sz w:val="28"/>
        </w:rPr>
        <w:t>Сағынтаев</w:t>
      </w:r>
    </w:p>
    <w:p>
      <w:pPr>
        <w:spacing w:after="0"/>
        <w:ind w:left="0"/>
        <w:jc w:val="both"/>
      </w:pPr>
      <w:bookmarkStart w:name="z4" w:id="3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Премьер-Министрінің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2018 жылғы 13 тамыздағы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102-ө өкіміне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қосымша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Заңнаманы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жүйелеу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және</w:t>
      </w:r>
      <w:r>
        <w:rPr>
          <w:rFonts w:ascii="Times New Roman"/>
          <w:b/>
          <w:i w:val="false"/>
          <w:color w:val="000000"/>
          <w:sz w:val="28"/>
        </w:rPr>
        <w:t xml:space="preserve"> оны </w:t>
      </w:r>
      <w:r>
        <w:rPr>
          <w:rFonts w:ascii="Times New Roman"/>
          <w:b/>
          <w:i w:val="false"/>
          <w:color w:val="000000"/>
          <w:sz w:val="28"/>
        </w:rPr>
        <w:t>жаңғырту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жөніндегі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комиссиясының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құрамы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Ескерту</w:t>
      </w:r>
      <w:r>
        <w:rPr>
          <w:rFonts w:ascii="Times New Roman"/>
          <w:b w:val="false"/>
          <w:i/>
          <w:color w:val="000000"/>
          <w:sz w:val="28"/>
        </w:rPr>
        <w:t xml:space="preserve">. </w:t>
      </w:r>
      <w:r>
        <w:rPr>
          <w:rFonts w:ascii="Times New Roman"/>
          <w:b w:val="false"/>
          <w:i/>
          <w:color w:val="000000"/>
          <w:sz w:val="28"/>
        </w:rPr>
        <w:t>Құрамға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өзгерістер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енгізілді</w:t>
      </w:r>
      <w:r>
        <w:rPr>
          <w:rFonts w:ascii="Times New Roman"/>
          <w:b w:val="false"/>
          <w:i/>
          <w:color w:val="000000"/>
          <w:sz w:val="28"/>
        </w:rPr>
        <w:t xml:space="preserve"> – ҚР Премьер-</w:t>
      </w:r>
      <w:r>
        <w:rPr>
          <w:rFonts w:ascii="Times New Roman"/>
          <w:b w:val="false"/>
          <w:i/>
          <w:color w:val="000000"/>
          <w:sz w:val="28"/>
        </w:rPr>
        <w:t>Министрінің</w:t>
      </w:r>
      <w:r>
        <w:rPr>
          <w:rFonts w:ascii="Times New Roman"/>
          <w:b w:val="false"/>
          <w:i/>
          <w:color w:val="000000"/>
          <w:sz w:val="28"/>
        </w:rPr>
        <w:t xml:space="preserve"> 21.05.2019 </w:t>
      </w:r>
      <w:r>
        <w:rPr>
          <w:rFonts w:ascii="Times New Roman"/>
          <w:b w:val="false"/>
          <w:i w:val="false"/>
          <w:color w:val="000000"/>
          <w:sz w:val="28"/>
        </w:rPr>
        <w:t>№ 87-ө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өкімімен</w:t>
      </w:r>
      <w:r>
        <w:rPr>
          <w:rFonts w:ascii="Times New Roman"/>
          <w:b w:val="false"/>
          <w:i/>
          <w:color w:val="000000"/>
          <w:sz w:val="28"/>
        </w:rPr>
        <w:t xml:space="preserve">; 13.12.2019 </w:t>
      </w:r>
      <w:r>
        <w:rPr>
          <w:rFonts w:ascii="Times New Roman"/>
          <w:b w:val="false"/>
          <w:i w:val="false"/>
          <w:color w:val="000000"/>
          <w:sz w:val="28"/>
        </w:rPr>
        <w:t>№ 925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қаулысымен</w:t>
      </w:r>
      <w:r>
        <w:rPr>
          <w:rFonts w:ascii="Times New Roman"/>
          <w:b w:val="false"/>
          <w:i/>
          <w:color w:val="000000"/>
          <w:sz w:val="28"/>
        </w:rPr>
        <w:t xml:space="preserve">; 18.05.2020 </w:t>
      </w:r>
      <w:r>
        <w:rPr>
          <w:rFonts w:ascii="Times New Roman"/>
          <w:b w:val="false"/>
          <w:i w:val="false"/>
          <w:color w:val="000000"/>
          <w:sz w:val="28"/>
        </w:rPr>
        <w:t>№ 71-ө</w:t>
      </w:r>
      <w:r>
        <w:rPr>
          <w:rFonts w:ascii="Times New Roman"/>
          <w:b w:val="false"/>
          <w:i/>
          <w:color w:val="000000"/>
          <w:sz w:val="28"/>
        </w:rPr>
        <w:t xml:space="preserve">; 23.10.2020 </w:t>
      </w:r>
      <w:r>
        <w:rPr>
          <w:rFonts w:ascii="Times New Roman"/>
          <w:b w:val="false"/>
          <w:i w:val="false"/>
          <w:color w:val="000000"/>
          <w:sz w:val="28"/>
        </w:rPr>
        <w:t>№ 137-ө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өкімдерімен</w:t>
      </w:r>
      <w:r>
        <w:rPr>
          <w:rFonts w:ascii="Times New Roman"/>
          <w:b w:val="false"/>
          <w:i/>
          <w:color w:val="000000"/>
          <w:sz w:val="28"/>
        </w:rPr>
        <w:t xml:space="preserve">; ҚР </w:t>
      </w:r>
      <w:r>
        <w:rPr>
          <w:rFonts w:ascii="Times New Roman"/>
          <w:b w:val="false"/>
          <w:i/>
          <w:color w:val="000000"/>
          <w:sz w:val="28"/>
        </w:rPr>
        <w:t>Үкіметінің</w:t>
      </w:r>
      <w:r>
        <w:rPr>
          <w:rFonts w:ascii="Times New Roman"/>
          <w:b w:val="false"/>
          <w:i/>
          <w:color w:val="000000"/>
          <w:sz w:val="28"/>
        </w:rPr>
        <w:t xml:space="preserve"> 26.02.2021 </w:t>
      </w:r>
      <w:r>
        <w:rPr>
          <w:rFonts w:ascii="Times New Roman"/>
          <w:b w:val="false"/>
          <w:i w:val="false"/>
          <w:color w:val="000000"/>
          <w:sz w:val="28"/>
        </w:rPr>
        <w:t>№ 98</w:t>
      </w:r>
      <w:r>
        <w:rPr>
          <w:rFonts w:ascii="Times New Roman"/>
          <w:b w:val="false"/>
          <w:i/>
          <w:color w:val="000000"/>
          <w:sz w:val="28"/>
        </w:rPr>
        <w:t xml:space="preserve">; 18.03.2021 </w:t>
      </w:r>
      <w:r>
        <w:rPr>
          <w:rFonts w:ascii="Times New Roman"/>
          <w:b w:val="false"/>
          <w:i w:val="false"/>
          <w:color w:val="000000"/>
          <w:sz w:val="28"/>
        </w:rPr>
        <w:t>№ 145</w:t>
      </w:r>
      <w:r>
        <w:rPr>
          <w:rFonts w:ascii="Times New Roman"/>
          <w:b w:val="false"/>
          <w:i/>
          <w:color w:val="000000"/>
          <w:sz w:val="28"/>
        </w:rPr>
        <w:t xml:space="preserve"> (алғашқы ресми жарияланған күнінен кейін күнтізбелік он күн өткен соң қолданысқа енгізіледі) қаулыларымен.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Әділет министрі, төраға Қазақстан Республикасының Әділет вице-министрі,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Әділет министрлігі Заңнама департаментінің директоры,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 қауіпсіздік комитеті төрағасының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Мемлекеттік күзет қызметі бастығының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Орталық сайлау комиссиясының мүшесі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бюджеттің атқарылуын бақылау жөніндегі есеп комитетінің мүшесі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Банкі төрағасының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Ішкі істер министрінің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Қорғаныс министрінің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Энергетика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Еңбек және халықты әлеуметтік қорғау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Білім және ғылым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Мәдениет және спорт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 экономика министрлігінің аппарат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Ауыл шаруашылығы министрлігінің аппарат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Сыртқы істер министрлігінің аппарат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Денсаулық сақтау министрлігінің аппарат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Ақпарат және қоғамдық даму министрлігінің аппарат басшысы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Цифрлық даму, инновациялар және аэроғарыш өнеркәсібі министрлігінің аппарат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Индустрия және инфрақұрылымдық даму вице-министрі;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Жоғары Сот Кеңесінің хатшысы - Аппарат басшысы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Мемлекеттік қызмет істері агенттігі төрағасының орынбасары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Сыбайлас жемқорлыққа қарсы іс-қимыл агенттігі (Сыбайлас жемқорлыққа қарсы қызмет) төрағасының орынбасары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Жоғарғы Сотының судьясы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Экология, геология және табиғи ресурстар министрлігінің аппарат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Сауда және интеграция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 нарығын реттеу және дамыту агенттігі төрағасының орынбасары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Әділет министрлігінің "Қазақстан Республикасы Заңнама және құқықтық ақпарат институты" шаруашылық жүргізу құқығындағы республикалық мемлекеттік кәсіпорнының директоры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Қаржылық мониторинг агенттігі Төрағасының бірінші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Төтенше жағдайлар министрінің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Стратегиялық жоспарлау және реформалар агенттігінің аппарат басшысы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Бәсекелестікті қорғау және дамыту агенттігі төрағасының бірінші орынбасары (келісу бойынша)</w:t>
      </w:r>
    </w:p>
    <w:p>
      <w:pPr>
        <w:spacing w:after="0"/>
        <w:ind w:left="0"/>
        <w:jc w:val="both"/>
      </w:pPr>
      <w:bookmarkStart w:name="z6" w:id="5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Премьер-Министрінің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2018 жылғы 13 тамыздағы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102-ө өкімімен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бекітілген</w:t>
      </w:r>
    </w:p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Заңнаманы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жүйелеу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және</w:t>
      </w:r>
      <w:r>
        <w:rPr>
          <w:rFonts w:ascii="Times New Roman"/>
          <w:b/>
          <w:i w:val="false"/>
          <w:color w:val="000000"/>
          <w:sz w:val="28"/>
        </w:rPr>
        <w:t xml:space="preserve"> оны </w:t>
      </w:r>
      <w:r>
        <w:rPr>
          <w:rFonts w:ascii="Times New Roman"/>
          <w:b/>
          <w:i w:val="false"/>
          <w:color w:val="000000"/>
          <w:sz w:val="28"/>
        </w:rPr>
        <w:t>жаңғырту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жөніндегі</w:t>
      </w:r>
      <w:r>
        <w:rPr>
          <w:rFonts w:ascii="Times New Roman"/>
          <w:b/>
          <w:i w:val="false"/>
          <w:color w:val="000000"/>
          <w:sz w:val="28"/>
        </w:rPr>
        <w:t xml:space="preserve"> комиссия </w:t>
      </w:r>
      <w:r>
        <w:rPr>
          <w:rFonts w:ascii="Times New Roman"/>
          <w:b/>
          <w:i w:val="false"/>
          <w:color w:val="000000"/>
          <w:sz w:val="28"/>
        </w:rPr>
        <w:t>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ереже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1. </w:t>
      </w:r>
      <w:r>
        <w:rPr>
          <w:rFonts w:ascii="Times New Roman"/>
          <w:b/>
          <w:i w:val="false"/>
          <w:color w:val="000000"/>
          <w:sz w:val="28"/>
        </w:rPr>
        <w:t>Жалпы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ережелер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Заңнаманы жүйелеу және оны жаңғырту жөніндегі комиссия (бұдан әрі - Комиссия) Қазақстан Республикасы Үкіметінің жанындағы заңнаманы жүйелеу және оны жаңғырту бойынша ұсыныстар әзірлеуді жүзеге асыратын консультативтік-кеңесші орган болып табылады.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Комиссия өз қызметінде Қазақстан Республикасының Конституциясын, Қазақстан Республикасының заңдарын, Қазақстан Республикасының Президенті мен Үкіметінің актілерін, өзге де нормативтік құқықтық актілерді, сондай-ақ осы Ережені басшылыққа алады.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Әділет министрлігі Комиссияның жұмыс органы болып табылады.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Комиссияның отырыстары қажеттілігіне қарай өткізіледі.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Ескерту</w:t>
      </w:r>
      <w:r>
        <w:rPr>
          <w:rFonts w:ascii="Times New Roman"/>
          <w:b w:val="false"/>
          <w:i/>
          <w:color w:val="000000"/>
          <w:sz w:val="28"/>
        </w:rPr>
        <w:t xml:space="preserve">. 4-тармақ </w:t>
      </w:r>
      <w:r>
        <w:rPr>
          <w:rFonts w:ascii="Times New Roman"/>
          <w:b w:val="false"/>
          <w:i/>
          <w:color w:val="000000"/>
          <w:sz w:val="28"/>
        </w:rPr>
        <w:t>жаңа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редакцияда</w:t>
      </w:r>
      <w:r>
        <w:rPr>
          <w:rFonts w:ascii="Times New Roman"/>
          <w:b w:val="false"/>
          <w:i/>
          <w:color w:val="000000"/>
          <w:sz w:val="28"/>
        </w:rPr>
        <w:t xml:space="preserve"> – ҚР Премьер-</w:t>
      </w:r>
      <w:r>
        <w:rPr>
          <w:rFonts w:ascii="Times New Roman"/>
          <w:b w:val="false"/>
          <w:i/>
          <w:color w:val="000000"/>
          <w:sz w:val="28"/>
        </w:rPr>
        <w:t>Министрінің</w:t>
      </w:r>
      <w:r>
        <w:rPr>
          <w:rFonts w:ascii="Times New Roman"/>
          <w:b w:val="false"/>
          <w:i/>
          <w:color w:val="000000"/>
          <w:sz w:val="28"/>
        </w:rPr>
        <w:t xml:space="preserve"> 21.05.2019 </w:t>
      </w:r>
      <w:r>
        <w:rPr>
          <w:rFonts w:ascii="Times New Roman"/>
          <w:b w:val="false"/>
          <w:i w:val="false"/>
          <w:color w:val="000000"/>
          <w:sz w:val="28"/>
        </w:rPr>
        <w:t>№ 87-ө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өкімімен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/>
          <w:i w:val="false"/>
          <w:color w:val="000000"/>
          <w:sz w:val="28"/>
        </w:rPr>
        <w:t>Комиссияның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негізгі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міндеті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Комиссияның негізгі міндеті: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заңнаманы жүйелеудің басым бағыттары;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заңнаманы жүйелеу әдіснамасын жетілдіру;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заңнаманы жүйелеу бойынша шетелдік тәжірибені пайдалану;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заңнама салаларының және кіші салаларының біркелкі дамуын қамтамасыз 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заңнама салаларының кодификациялануын және шоғырлануын одан әрі дамытудың перспективаларын анықтау;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заңнамаларды жаңғырту мәселелері бойынша ұсыныстар әзірлеу болып табылады.</w:t>
      </w:r>
    </w:p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3. </w:t>
      </w:r>
      <w:r>
        <w:rPr>
          <w:rFonts w:ascii="Times New Roman"/>
          <w:b/>
          <w:i w:val="false"/>
          <w:color w:val="000000"/>
          <w:sz w:val="28"/>
        </w:rPr>
        <w:t>Комиссияның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қызметін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ұйымдастыру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Комиссияны ұйымдастыру және жұмыс тәртібі Қазақстан Республикасы Үкіметінің 1999 жылғы 16 наурыздағы № 247 қаулысымен бекітілген Қазақстан Республикасы Үкіметінің жанындағы консультациялық-кеңесші органдар мен жұмыс топтарын құру тәртібі, қызметі мен таратылуы туралы </w:t>
      </w:r>
      <w:r>
        <w:rPr>
          <w:rFonts w:ascii="Times New Roman"/>
          <w:b w:val="false"/>
          <w:i w:val="false"/>
          <w:color w:val="000000"/>
          <w:sz w:val="28"/>
        </w:rPr>
        <w:t>нұсқаулыққа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жүзеге асырылады.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