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52dd9" w14:textId="f452d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Дүниежүзілік Банктің "Doing Business" рейтингісі индикаторларын жақсарту жөніндегі шаралардың 2018 жылға арналған кешенді жоспарын бекіту туралы</w:t>
      </w:r>
    </w:p>
    <w:p>
      <w:pPr>
        <w:spacing w:after="0"/>
        <w:ind w:left="0"/>
        <w:jc w:val="both"/>
      </w:pPr>
      <w:r>
        <w:rPr>
          <w:rFonts w:ascii="Times New Roman"/>
          <w:b w:val="false"/>
          <w:i w:val="false"/>
          <w:color w:val="000000"/>
          <w:sz w:val="28"/>
        </w:rPr>
        <w:t>Қазақстан Республикасы Премьер-Министрінің 2018 жылғы 23 тамыздағы № 107-ө өкімі</w:t>
      </w:r>
    </w:p>
    <w:p>
      <w:pPr>
        <w:spacing w:after="0"/>
        <w:ind w:left="0"/>
        <w:jc w:val="both"/>
      </w:pPr>
      <w:bookmarkStart w:name="z1" w:id="0"/>
      <w:r>
        <w:rPr>
          <w:rFonts w:ascii="Times New Roman"/>
          <w:b w:val="false"/>
          <w:i w:val="false"/>
          <w:color w:val="000000"/>
          <w:sz w:val="28"/>
        </w:rPr>
        <w:t xml:space="preserve">
      1. Қоса беріліп отырған Дүниежүзілік Банктің "Doing Business" рейтингісі индикаторларын жақсарту жөніндегі шаралардың 2018 жылға арналған кешенді </w:t>
      </w:r>
      <w:r>
        <w:rPr>
          <w:rFonts w:ascii="Times New Roman"/>
          <w:b w:val="false"/>
          <w:i w:val="false"/>
          <w:color w:val="000000"/>
          <w:sz w:val="28"/>
        </w:rPr>
        <w:t>жоспары</w:t>
      </w:r>
      <w:r>
        <w:rPr>
          <w:rFonts w:ascii="Times New Roman"/>
          <w:b w:val="false"/>
          <w:i w:val="false"/>
          <w:color w:val="000000"/>
          <w:sz w:val="28"/>
        </w:rPr>
        <w:t xml:space="preserve"> (бұдан әрі - Кешенді жоспар) бекітілсін.</w:t>
      </w:r>
    </w:p>
    <w:bookmarkEnd w:id="0"/>
    <w:bookmarkStart w:name="z2" w:id="1"/>
    <w:p>
      <w:pPr>
        <w:spacing w:after="0"/>
        <w:ind w:left="0"/>
        <w:jc w:val="both"/>
      </w:pPr>
      <w:r>
        <w:rPr>
          <w:rFonts w:ascii="Times New Roman"/>
          <w:b w:val="false"/>
          <w:i w:val="false"/>
          <w:color w:val="000000"/>
          <w:sz w:val="28"/>
        </w:rPr>
        <w:t>
      2. Орталық және жергілікті атқарушы органдар, Қазақстан Республикасының Президентіне тікелей бағынатын және есеп беретін мемлекеттік органдар (келісім бойынша):</w:t>
      </w:r>
    </w:p>
    <w:bookmarkEnd w:id="1"/>
    <w:p>
      <w:pPr>
        <w:spacing w:after="0"/>
        <w:ind w:left="0"/>
        <w:jc w:val="both"/>
      </w:pPr>
      <w:r>
        <w:rPr>
          <w:rFonts w:ascii="Times New Roman"/>
          <w:b w:val="false"/>
          <w:i w:val="false"/>
          <w:color w:val="000000"/>
          <w:sz w:val="28"/>
        </w:rPr>
        <w:t>
      1) Кешенді жоспарды іске асыру жөнінде шаралар қабылдасын;</w:t>
      </w:r>
    </w:p>
    <w:p>
      <w:pPr>
        <w:spacing w:after="0"/>
        <w:ind w:left="0"/>
        <w:jc w:val="both"/>
      </w:pPr>
      <w:r>
        <w:rPr>
          <w:rFonts w:ascii="Times New Roman"/>
          <w:b w:val="false"/>
          <w:i w:val="false"/>
          <w:color w:val="000000"/>
          <w:sz w:val="28"/>
        </w:rPr>
        <w:t>
      2) 2018 жылғы 15 желтоқсанға дейін Қазақстан Республикасының Ұлттық экономика министрлігіне Кешенді жоспардың іске асырылу барысы туралы ақпарат жіберсін.</w:t>
      </w:r>
    </w:p>
    <w:bookmarkStart w:name="z3" w:id="2"/>
    <w:p>
      <w:pPr>
        <w:spacing w:after="0"/>
        <w:ind w:left="0"/>
        <w:jc w:val="both"/>
      </w:pPr>
      <w:r>
        <w:rPr>
          <w:rFonts w:ascii="Times New Roman"/>
          <w:b w:val="false"/>
          <w:i w:val="false"/>
          <w:color w:val="000000"/>
          <w:sz w:val="28"/>
        </w:rPr>
        <w:t>
      3. Қазақстан Республикасының Ұлттық экономика министрлігі 2018 жылғы 30 желтоқсанға дейін Қазақстан Республикасының Үкіметіне Кешенді жоспардың орындалу барысы туралы жиынтық ақпарат беруді қамтамасыз етсін.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2018 жылғы 23 тамыздағы</w:t>
            </w:r>
            <w:r>
              <w:br/>
            </w:r>
            <w:r>
              <w:rPr>
                <w:rFonts w:ascii="Times New Roman"/>
                <w:b w:val="false"/>
                <w:i w:val="false"/>
                <w:color w:val="000000"/>
                <w:sz w:val="20"/>
              </w:rPr>
              <w:t>№ 107-ө өкіміне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Дүниежүзілік банктің "Doing Business" рейтингісі индикаторларын жақсарту жөніндегі шаралардың 2018 жылға арналған кешенді жоспары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4352"/>
        <w:gridCol w:w="3403"/>
        <w:gridCol w:w="1608"/>
        <w:gridCol w:w="1670"/>
        <w:gridCol w:w="89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іс-шаралар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"Кәсіпорындар ашу" индикаторы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"Doing Business" рейтингісіндегі Қазақстанның позициясын жақсарту бойынша құқықтық түсіндіру жұмысын жүргізу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сөз сөйлеу, дөңгелек үстелдер, семинарлар және конференциялар өткізу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Еңбекмині, ҰБ (келісім бойынша)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"Меншікті тіркеу" индикаторы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"Doing Business" рейтингісіндегі Қазақстанның позициясын жақсарту бойынша құқықтық түсіндіру жұмысын жүргізу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сөз сөйлеу, дөңгелек үстелдер, семинарлар және конференциялар өткізу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"Азаматтарға арналған үкімет" мемлекеттік корпорациясы" КЕАҚ (келісім бойынша)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фронт-офистарында қолтаңбалардың төлнұсқалығын бір күннің ішінде куәландыру (нотариатсыз мәміле) бойынша көрсетілетін қызметті енгізу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істерінің архивіне рұқсат беруді қамтамасыз ететін тіркеушілер үшін "Азаматтарға арналған үкімет" мемлекеттік корпорациясы" КеАҚ фронт офистарында жұмыс орындарын ұйымдастыру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КеАҚ-ның Жылжымайтын мүлік департаментіне статистикалық ақпарат (мәмілелер саны бойынша есеп)</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(келісім бойынша), Әділетмині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ел аумағының жер кадастрымен толық қамтылуын қамтамасыз ету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мемлекеттік жылжымайтын мүлік кадастрын қалыптастыру шеңберінде жария кадастр картасын жасау мәселесін пысықтау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Әділетмині, "Азаматтарға арналған үкімет" мемлекеттік корпорациясы" КеАҚ (келісім бойынша)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"Келісімшарттарды орындау" индикаторы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"Doing Business" рейтингісіндегі Қазақстанның позициясын жақсарту бойынша құқықтық түсіндіру жұмысын жүргізу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сөз сөйлеу, дөңгелек үстелдер, семинарлар және конференциялар өткізу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(келісім бойынша), Әділетмині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жұмысының тиімділігін қадағалауға, соттағы істердің қозғалысын бақылауға және белгіленген мерзімдердің сақталуын қамтамасыз етуге мүмкіндік беретін, тиісті юрисдикция соты жұмысының нәтижелері туралы мынадай есептерді (статистика) ашық қолжетімділікте жариялау:</w:t>
            </w:r>
            <w:r>
              <w:br/>
            </w:r>
            <w:r>
              <w:rPr>
                <w:rFonts w:ascii="Times New Roman"/>
                <w:b w:val="false"/>
                <w:i w:val="false"/>
                <w:color w:val="000000"/>
                <w:sz w:val="20"/>
              </w:rPr>
              <w:t>
1) істерді қараудың ұзақтығы туралы есеп;</w:t>
            </w:r>
            <w:r>
              <w:br/>
            </w:r>
            <w:r>
              <w:rPr>
                <w:rFonts w:ascii="Times New Roman"/>
                <w:b w:val="false"/>
                <w:i w:val="false"/>
                <w:color w:val="000000"/>
                <w:sz w:val="20"/>
              </w:rPr>
              <w:t>
2) шешім шығарылған сот істері санының тіркелген істер санымен арақатынасы туралы есеп;</w:t>
            </w:r>
            <w:r>
              <w:br/>
            </w:r>
            <w:r>
              <w:rPr>
                <w:rFonts w:ascii="Times New Roman"/>
                <w:b w:val="false"/>
                <w:i w:val="false"/>
                <w:color w:val="000000"/>
                <w:sz w:val="20"/>
              </w:rPr>
              <w:t>
3) іс-жүргізудегі істердің қаралу ұзақтығы туралы есеп;</w:t>
            </w:r>
            <w:r>
              <w:br/>
            </w:r>
            <w:r>
              <w:rPr>
                <w:rFonts w:ascii="Times New Roman"/>
                <w:b w:val="false"/>
                <w:i w:val="false"/>
                <w:color w:val="000000"/>
                <w:sz w:val="20"/>
              </w:rPr>
              <w:t>
4) нақты істің қозғалысы туралы есеп</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интернет-ресурсында аудандық соттардың, оның ішінде мамандандырылған экономикалық соттардың азаматтық істерді қарау бойынша қызметі туралы есептерді (статистика) жариялау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интернет-ресурсындағы жарияланым</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(келісім бойынша)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шешімдерін ашық түрде жариялау" көрсеткішін жақсарту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 банкін" жаңғырту, халық және бизнес өкілдері үшін "Сот актілері банкін" қолдану бойынша түсіндіру жұмыстарын жүргізу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(келісім бойынша)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бойынша борышкерлердің шоттарына сұрау салу рәсімін автоматтандыру, борышкерлердің шоттарына ауыртпалық қою/алып тастау, инкассалық өкімді жіберу, инкассалық өкімнің орындалғаны туралы ақпарат алу, инкассалық өкімді кері қайтарып алу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санкцияланған электрондық қаулыларын екінші деңгейдегі банктерге жіберу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ЕДБ (келісім бойынша), ЖС (келісім бойынша), АКМ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жүргізуді автоматты түрде тоқтатумен және қамтамасыз ету шараларын жоя отырып (тыйымдарды алып тастау) атқарушылық іс жүргізулер бойынша берешекке онлайн төлемді қабылдау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жүргізудің болуы туралы ақпарат беру және төлем деректемелерімен қоса берешек сомасын беру бөлігінде АІЖО ААЖ-сын ЕДБ-нің ақпараттық жүйелерімен ықпалдастыру Атқарушылық іс жүргізуді автоматты түрде тоқтату және қамтамасыз ету шараларын жою функционалын іске қоса отырып, берешек сомасының өтелгендігі туралы ақпарат 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ЕДБ (келісім бойынша), АКМ, ЖС (келісім бойынша)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"Кредиттер алу" индикаторы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"Doing Business" рейтингісіндегі Қазақстанның позициясын жақсарту бойынша, оның ішінде кредиттік бюро ұсынатын қызметтер бойынша ақпаратты ашып көрсету бөлігінде құқықтық түсіндіру жұмысын жүргізу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сөз сөйлеу, дөңгелек үстелдер, семинарлар және конференциялар өткізу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бюроның қосымша құны бар (қарыз алушылардың кредиттік қабілетін бағалау бөлігінде) қызметтерді ұсынуы жөніндегі іс-шараларды өткізу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кредиттік бюро" АҚ-ның кредиттік скоринг қызметтерін көрсетуі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"Миноритарлық инвесторларды қорғау" индикаторы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"Doing Business" рейтингісіндегі Қазақстанның позициясын жақсарту бойынша құқықтық түсіндіру жұмысын жүргізу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сөз сөйлеу, дөңгелек үстелдер, семинарлар және конференциялар өткізу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"Құрылысқа рұқсат алу" индикаторы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"Doing Business" рейтингісіндегі Қазақстанның позициясын жақсарту бойынша құқықтық түсіндіру жұмысын жүргізу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сөз сөйлеу, дөңгелек үстелдер, семинарлар және конференциялар өткізу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жұмыстар бойынша ақпараттық жұмыстар жүргізу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БАҚ-та жариялай отырып, мүдделі ЖАО мен кәсіпкерлік қоғамдастық үшін өңірлерде баспасөз турларын өткізу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жариялау (өңірлік баспасөз және телевизия)</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рұқсат алу" индикаторының құрамына кіретін рәсімдерге мониторинг жүргізу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әкімдігіне "Құрылысқа рұқсат алу" индикаторының құрамына кіретін рәсімдер бойынша ай сайынғы есеп беру туралы сұрау салу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 желтоқсан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"Халықаралық сауда" индикаторы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2012 жылғы 16 шілдедегі № 54 шешімімен бекітілген Еуразиялық экономикалық одақтың Сыртқы экономикалық қызметінің Бірыңғай тауар номенклатурасы мен Еуразиялық экономикалық одақтың Бірыңғай кедендік тарифінің 72 номенклатуралық тобы тауарларын (қара металдар) экспорттық жөнелтулер кезінде туындайтын уақыт бойынша және құндық шығындарды қысқарту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ақпараттық ресурстарда экспортқа жөнелтулерді оңтайландыру бойынша жүргізіліп жатқан жұмысты ақпараттық жариялау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декларацияларды толтыруға арналған қаржы шығындарын қысқарту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органдарымен экспорттау" бағыты бойынша тауарларға декларацияларды толтыруын қамтамасыз ету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ҰЭМ-ге ақпарат</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"Doing Business" рейтингісіндегі Қазақстанның позициясын жақсарту бойынша құқықтық түсіндіру жұмысын жүргізу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сөз сөйлеу, дөңгелек үстелдер, семинарлар және конференциялар өткізу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ИДМ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индикаторының көрсеткіштерін жақсарту мақсатында мемлекеттік және мүдделі органдар жүргізген реформаларды мониторингтеу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экспортын мониторингтеуді жүзеге асыру үшін Алматы қаласына бару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ИДМ, "ҚТЖ" ҰК" АҚ, "Атамекен" ҰКП (келісім бойынша)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Экспорттық-импорттық операциялар кезінде бірыңғай терезені енгізу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"Экспорттық-импорттық операциялар бойынша "Бірыңғай терезе" қағидатын енгізу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ДСМ, АШМ, ИДМ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сыртқы шекарасындағы өткізу пункттерін реконструкциялау, жаңғырту және техникалық толық жарақтандыру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 реконструкциялау, жаңғырту және толық жарақтандыру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сертификаттарын беруге жұмсалатын уақыт және қаржы шығындарын қысқарту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тауарларға сәйкестік сертификатын беру рәсімдерін жеңілдету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"Атамекен" ҰКП (келісім бойынша)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"Электрмен жабдықтау жүйесіне қосылу" индикаторы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"Doing Business" рейтингісіндегі Қазақстанның позициясын жақсарту бойынша құқықтық түсіндіру жұмысын жүргізу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сөз сөйлеу, дөңгелек үстелдер, семинарлар және конференциялар өткізу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(аумақтық департаменттері), Алматы қаласының әкімдігі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тұтынушылардың электр энергиясының сапасына, оның жеткізілуіне, сондай-ақ энергетика кәсіпорындарының электр желілеріне қосу бөлігінде ҚР электр энергетикасы саласындағы заңнамасының мерзімдері мен талаптарының сақталуына қанағаттануын айқындау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тұтынушыларға (шағын және орта бизнес өкілдеріне) сұрау салулар жіберу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(аумақтық департаменттері), Алматы қаласының әкімдігі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желілерінің баланстық тиесілігінің және тиесілік тараптардың пайдалану жауапкершілігінің аражігін ажырату актілерін беру, электрмен жабдықтау шарттарын жасасу, электр энергиясын коммерциялық есепке алу жүйесін пломбалау тәртібі мен мерзімдерін бұзғаны үшін әкімшілік жауаптылықты енгізу, электр беру ұйымдарының тұтынушылардың электр қондырғыларын салуға, реконструкциялауға немесе жаңғыртуға арналған жобалау құжаттамасын келісуі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ҚР Кодексіне өзгерістер мен толықтырулар енгізу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"Төлем қабілетсіздігін шешу" индикаторы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"Doing Business" рейтингісіндегі Қазақстанның позициясын жақсарту бойынша құқықтық түсіндіру жұмысын жүргізу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сөз сөйлеу, дөңгелек үстелдер, семинарлар және конференциялар өткізу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және банкроттық рәсімдерін жетілдіру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кейбір заңнамалық актілеріне "оңалту және банкроттық рәсімдерін жетілдіру мәселелері бойынша өзгерістер мен толықтырулар енгізу туралы" ҚР Заңының жобасын әзірлеу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"Салық салу" индикаторы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"Doing Business" рейтингісіндегі Қазақстанның позициясын жақсарту бойынша құқықтық түсіндіру жұмысын жүргізу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сөз сөйлеу, дөңгелек үстелдер, семинарлар және конференциялар өткізу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мүдделі мемлекеттік органдар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мен төлеуді жеңілдету үшін жанама салықтарды әкімшілендірудің жаңа форматын пысықтау және жаңа әдісінің тұжырымдамасын әзірлеу, сондай-ақ ҚҚС-ты қайтару мерзімін қысқарту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 әкімшілендіру әдісі мен рәсімдерін әзірлеу, әдіснаманы әзірлеу және ҚР заңнамасына бейімдеу, сондай-ақ Blockchain технологиясын пайдалана отырып, ҚҚС-ты әкімшілендіру жөніндегі ақпараттық жүйеге қойылатын техникалық талаптарды әзірлеу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барлық санаттары үшін қосылған құн салығы бойынша асып кетуді қайтару тұжырымдамасын айқындау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Бизнес-процестердің және салық төлеушілердің барлық санаттары үшін қосылған құн салығы бойынша асып кетуді қайтару тәртібінің алгоритмін әзірлеу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"Жұмыскердің құқықтарын қорғау" индикаторы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заңнамасын жетілдіру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заңнамасын жетілдіру, оның ішінде жұмысшылар мен жұмыс берушілер өкілдерінің қатысуымен кәсіптік одақтардың қызметі мәселелері бойынша заңнаманы жетілдіру бойынша ұсыныстар әзірлеу заңнаманы жетілдіру бойынша ұсыныстар әзірлеу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"Атамекен" ҰКП (келісім бойынша), ҚР КФ (келісім бойынша)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 мен жұмыскерлердің еңбек заңнамасын қолдану мәселелері жөнінде хабардар болуын арттыру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жаңа Еңбек кодексінің ережелерін ескере отырып, жұмыскерлердің құқықтарын қорғау мәселелері бойынша ақпараттық-түсіндіру жұмыстарын жүргізу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"Атамекен" ҰКП (келісім бойынша), ҚР КФ (келісім бойынша), ЖАО</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әріптестердің қатысуымен салалық және өңірлік деңгейлерде үшжақты комиссиялардың отырыстарын, еңбек заңнамасының мәселелері бойынша дөңгелек үстелдер өткізу</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ИДМ, ӘМ, ҰЭМ, ДСМ, ЭМ, ЖАО</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 шарттармен республиканың кәсіпорындары мен ұйымдарын қамтуды кеңейту бойынша шаралар қабылдау, әлеуметтік әріптестікті күшейту мәселелері бойынша халықаралық сарапшылармен кездесу өткізу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"Doing Business" рейтингісіндегі Қазақстанның позициясын жақсарту бойынша құқықтық түсіндіру жұмысын жүргізу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сөз сөйлеу, дөңгелек үстелдер, семинарлар және конференциялар өткізу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"Атамекен" ҰКП (келісім бойынша), ҚР КФ (келісім бойынша)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bl>
    <w:bookmarkStart w:name="z6" w:id="4"/>
    <w:p>
      <w:pPr>
        <w:spacing w:after="0"/>
        <w:ind w:left="0"/>
        <w:jc w:val="both"/>
      </w:pPr>
      <w:r>
        <w:rPr>
          <w:rFonts w:ascii="Times New Roman"/>
          <w:b w:val="false"/>
          <w:i w:val="false"/>
          <w:color w:val="000000"/>
          <w:sz w:val="28"/>
        </w:rPr>
        <w:t>
      Ескертпе: аббревиатуралардың толық жазылуы:</w:t>
      </w:r>
    </w:p>
    <w:bookmarkEnd w:id="4"/>
    <w:p>
      <w:pPr>
        <w:spacing w:after="0"/>
        <w:ind w:left="0"/>
        <w:jc w:val="both"/>
      </w:pPr>
      <w:r>
        <w:rPr>
          <w:rFonts w:ascii="Times New Roman"/>
          <w:b w:val="false"/>
          <w:i w:val="false"/>
          <w:color w:val="000000"/>
          <w:sz w:val="28"/>
        </w:rPr>
        <w:t>
      ҚР - Қазақстан Республикасы;</w:t>
      </w:r>
    </w:p>
    <w:p>
      <w:pPr>
        <w:spacing w:after="0"/>
        <w:ind w:left="0"/>
        <w:jc w:val="both"/>
      </w:pPr>
      <w:r>
        <w:rPr>
          <w:rFonts w:ascii="Times New Roman"/>
          <w:b w:val="false"/>
          <w:i w:val="false"/>
          <w:color w:val="000000"/>
          <w:sz w:val="28"/>
        </w:rPr>
        <w:t>
      ЕАЭО - Еуразиялық экономикалық одақ;</w:t>
      </w:r>
    </w:p>
    <w:p>
      <w:pPr>
        <w:spacing w:after="0"/>
        <w:ind w:left="0"/>
        <w:jc w:val="both"/>
      </w:pPr>
      <w:r>
        <w:rPr>
          <w:rFonts w:ascii="Times New Roman"/>
          <w:b w:val="false"/>
          <w:i w:val="false"/>
          <w:color w:val="000000"/>
          <w:sz w:val="28"/>
        </w:rPr>
        <w:t>
      ЖС - Қазақстан Республикасының Жоғарғы Соты;</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АКМ - Қазақстан Республикасының Ақпарат және коммуникациялар министрлігі;</w:t>
      </w:r>
    </w:p>
    <w:p>
      <w:pPr>
        <w:spacing w:after="0"/>
        <w:ind w:left="0"/>
        <w:jc w:val="both"/>
      </w:pPr>
      <w:r>
        <w:rPr>
          <w:rFonts w:ascii="Times New Roman"/>
          <w:b w:val="false"/>
          <w:i w:val="false"/>
          <w:color w:val="000000"/>
          <w:sz w:val="28"/>
        </w:rPr>
        <w:t>
      ИДМ - Қазақстан Республикасының Инвестициялар және даму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"Азаматтарға арналған үкімет" мемлекеттік корпорациясы" КеАҚ - "Азаматтарға арналған үкімет" мемлекеттік корпорациясы" коммерциялық емес акционерлік қоғамы;</w:t>
      </w:r>
    </w:p>
    <w:p>
      <w:pPr>
        <w:spacing w:after="0"/>
        <w:ind w:left="0"/>
        <w:jc w:val="both"/>
      </w:pPr>
      <w:r>
        <w:rPr>
          <w:rFonts w:ascii="Times New Roman"/>
          <w:b w:val="false"/>
          <w:i w:val="false"/>
          <w:color w:val="000000"/>
          <w:sz w:val="28"/>
        </w:rPr>
        <w:t>
      "Атамекен" ҰКП - "Атамекен" ұлттық кәсіпкерлер палатасы;</w:t>
      </w:r>
    </w:p>
    <w:p>
      <w:pPr>
        <w:spacing w:after="0"/>
        <w:ind w:left="0"/>
        <w:jc w:val="both"/>
      </w:pPr>
      <w:r>
        <w:rPr>
          <w:rFonts w:ascii="Times New Roman"/>
          <w:b w:val="false"/>
          <w:i w:val="false"/>
          <w:color w:val="000000"/>
          <w:sz w:val="28"/>
        </w:rPr>
        <w:t>
      "ҚТЖ" ҰК" АҚ - "Қазақстан темір жолы" ұлттық компаниясы" акционерлік қоғамы;</w:t>
      </w:r>
    </w:p>
    <w:p>
      <w:pPr>
        <w:spacing w:after="0"/>
        <w:ind w:left="0"/>
        <w:jc w:val="both"/>
      </w:pPr>
      <w:r>
        <w:rPr>
          <w:rFonts w:ascii="Times New Roman"/>
          <w:b w:val="false"/>
          <w:i w:val="false"/>
          <w:color w:val="000000"/>
          <w:sz w:val="28"/>
        </w:rPr>
        <w:t>
      ҚРКФ - Қазақстан Республикасының Кәсіподақтар федерациясы;</w:t>
      </w:r>
    </w:p>
    <w:p>
      <w:pPr>
        <w:spacing w:after="0"/>
        <w:ind w:left="0"/>
        <w:jc w:val="both"/>
      </w:pPr>
      <w:r>
        <w:rPr>
          <w:rFonts w:ascii="Times New Roman"/>
          <w:b w:val="false"/>
          <w:i w:val="false"/>
          <w:color w:val="000000"/>
          <w:sz w:val="28"/>
        </w:rPr>
        <w:t>
      БАҚ - бұқаралық ақпарат құралдары;</w:t>
      </w:r>
    </w:p>
    <w:p>
      <w:pPr>
        <w:spacing w:after="0"/>
        <w:ind w:left="0"/>
        <w:jc w:val="both"/>
      </w:pPr>
      <w:r>
        <w:rPr>
          <w:rFonts w:ascii="Times New Roman"/>
          <w:b w:val="false"/>
          <w:i w:val="false"/>
          <w:color w:val="000000"/>
          <w:sz w:val="28"/>
        </w:rPr>
        <w:t>
      ЕДБ - екінші деңгейдегі банктер;</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АІО ААЖ - "Атқарушылық іс жүргізу органдарының" автоматтандырылған ақпараттық жүйесі.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