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6774" w14:textId="e8b6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"Алматыдан басталған денсаулық сақтау қызметтерімен жаппай қамтуға және тұрақты даму мақсаттарына" медициналық-санитариялық алғашқы көмек жөніндегі жаһандық конференцияны (Астана қаласы, 2018 жылғы 25-26 қазан) дайындау және өткізу жөніндегі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7 қыркүйектегі № 117-ө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"Алматыдан басталған денсаулық сақтау қызметтерімен жаппай қамтуға және тұрақты даму мақсаттарына" медициналық-санитариялық алғашқы көмек жөніндегі жаһандық конференцияны (Астана қаласы, 2018 жылғы 25-26 қазан) (бұдан әрі - конференция) сапалы дайындау және өткізу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конференцияны дайындау және еткізу жөніндегі ұйымдастыру комитеті (бұдан әрі - ұйымдастыру комитеті)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2018 жылғы 10 қыркүйекке дейінгі мерзімде Конференцияны дайындау және өткізу жөніндегі іс-шаралар жоспарын әзірлесін.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Республикасының Денсаулық сақтау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"Алматыдан басталған денсаулық сақтау қызметтерімен жаппай қамтуға және тұрақты даму мақсаттарына" медициналық-санитариялық алғашқы көмек жөніндегі жаһандық конференцияны (Астана қаласы, 2018 жылғы 25-26 қазан) дайындау және өткізу жөніндегі ұйымдастыру комитетінің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Іс басқарушысының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Инвестициялар және даму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медициналық сақтандыру қоры" коммерциялық емес акционерлік қоғамы басқармасының төрағасы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