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191b" w14:textId="e9f1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Өңірлерді дамытудың 2020 жылға дейінгі мемлекеттік бағдарламасының жобасын әзірлеу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2018 жылғы 24 қыркүйектегі № 121-ө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2020 жылға дейінгі мемлекеттік бағдарламасының жобасын әзірлеу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Өңірлерді дамытудың 2020 жылға дейінгі мемлекеттік бағдарламасының жобасын әзірлеу жөніндегі жұмыс тобы (бұдан әрі - жұмыс тобы)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2018 жылғы 30 қыркүйекке дейінгі мерзімде Өңірлерді дамытудың 2020 жылға дейінгі мемлекеттік бағдарламасының жобасын әзірлесін.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Өңірлерді дамытудың 2020 жылға дейінгі мемлекеттік бағдарламасының жобасын әзірлеу жөніндегі жұмыс тобының құрамы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министрлігі Өңірлік даму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депутаттары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Инвестициялар және даму министрлігінің Құрылыс және тұрғын үй-коммуналдық шаруашылық істері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коммуникациялар министрлігі Стратегиялық жоспарлау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министрлігі Стратегиялық жоспарлау және талдау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министрлігі Инвестициялық саясат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министрлігі Стратегиялық даму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министрлігі Әлеуметтік қызметтер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министрлігі Стратегиялық даму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министрлігі Агроөнеркәсіп кешені, табиғи ресурстар, құрылыс және тұрғын үй-коммуналдық шаруашылық бюджеті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министрлігі Әлеуметтік сала бюджеті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министрлігі Өнеркәсіп, көлік және коммуникация бюджеті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министрлігі Талдау және стратегиялық жоспарлау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министрлігі Газ өнеркәсібін дамыту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министрлігі Электр энергетикасы және көмір өнеркәсібі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министрлігі Халықты жұмыспен қамту және еңбек нарығын дамыту департаменті директорының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қауіпсіздік комитеті Шекара қызметі директорының кеңесшісі, полковник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министрлігі Қоғамдық кеңесінің мүшесі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Республикасының Ұлттық кәсіпкерлер палатасы Өңірлік даму департаментінің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Республикасының Ұлттық кәсіпкерлер палатасы Өңірлік даму департаментінің 1-санатты сарапшысы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Республикасының Ұлттық кәсіпкерлер палатасы Өңірлік даму департаментінің 1-санатты сарапшысы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шаруашылығын жаңғырту мен дамытудың қазақстандық орталығы" акционерлік қоғамының басқарушы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"Экономикалық зерттеулер институты" акционерлік қоғамы басқарма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"Қазгеология" ұлттық геологиялық барлау компаниясы" акционерлік қоғамы Экономика және жоспарлау департаментінің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шаруашылығын жаңғырту мен дамытудың қазақстандық орталығы" акционерлік қоғамы Тұрғын үй кешені инфрақұрылымын дамыту әдіснамасы департаментінің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"Экономикалық зерттеулер институты" акционерлік қоғамы Өңірлік зерттеулер орталығының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"ҚазАгро" ұлттық басқарушы холдингі" акционерлік қоғамы Стратегиялық даму департаментінің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"Бәйтерек" ұлттық басқарушы холдингі" акционерлік қоғамы Тұрғын үй құрылысы активтерін басқару департаментінің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"Экономикалық зерттеулер институты" акционерлік қоғамының өңірлік зерттеулер орталығы директорының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"Қазгеология" ұлттық геологиялық барлау компаниясы" акционерлік қоғамы Геология департаметінің 1-санатгы геофизигі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"Экономикалық зерттеулер институты" акционерлік қоғамы өңірлік зерттеулер орталығының аға сарапшысы (келісім бойынша).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