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e6e1a" w14:textId="dfe6e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жоғары оқу орындарының академиялық және басқару дербестігін кеңейту мәселелері бойынша өзгерістер мен толықтырулар енгізу туралы" 2018 жылғы 4 шілдедегі Қазақстан Республикасының Заңын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2018 жылғы 8 қазандағы № 126-ө өкімі</w:t>
      </w:r>
    </w:p>
    <w:p>
      <w:pPr>
        <w:spacing w:after="0"/>
        <w:ind w:left="0"/>
        <w:jc w:val="both"/>
      </w:pPr>
      <w:bookmarkStart w:name="z1" w:id="0"/>
      <w:r>
        <w:rPr>
          <w:rFonts w:ascii="Times New Roman"/>
          <w:b w:val="false"/>
          <w:i w:val="false"/>
          <w:color w:val="000000"/>
          <w:sz w:val="28"/>
        </w:rPr>
        <w:t xml:space="preserve">
      1. Қоса беріліп отырған "Қазақстан Республикасының кейбір заңнамалық актілеріне жоғары оқу орындарының академиялық және басқару дербестігін кеңейту мәселелері бойынша өзгерістер мен толықтырулар енгізу туралы" 2018 жылғы 4 шілдедегі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қабылдануы қажет құқықтық актілердің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p>
    <w:bookmarkEnd w:id="0"/>
    <w:bookmarkStart w:name="z2" w:id="1"/>
    <w:p>
      <w:pPr>
        <w:spacing w:after="0"/>
        <w:ind w:left="0"/>
        <w:jc w:val="both"/>
      </w:pPr>
      <w:r>
        <w:rPr>
          <w:rFonts w:ascii="Times New Roman"/>
          <w:b w:val="false"/>
          <w:i w:val="false"/>
          <w:color w:val="000000"/>
          <w:sz w:val="28"/>
        </w:rPr>
        <w:t>
      2. Жауапты орталық мемлекеттік органдар:</w:t>
      </w:r>
    </w:p>
    <w:bookmarkEnd w:id="1"/>
    <w:bookmarkStart w:name="z3"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тізбеге</w:t>
      </w:r>
      <w:r>
        <w:rPr>
          <w:rFonts w:ascii="Times New Roman"/>
          <w:b w:val="false"/>
          <w:i w:val="false"/>
          <w:color w:val="000000"/>
          <w:sz w:val="28"/>
        </w:rPr>
        <w:t xml:space="preserve"> сәйкес құқықтық актілердің жобасын әзірлесін және белгіленген тәртіппен Қазақстан Республикасының Үкіметіне енгізсін;</w:t>
      </w:r>
    </w:p>
    <w:bookmarkEnd w:id="2"/>
    <w:bookmarkStart w:name="z4"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тізбеге</w:t>
      </w:r>
      <w:r>
        <w:rPr>
          <w:rFonts w:ascii="Times New Roman"/>
          <w:b w:val="false"/>
          <w:i w:val="false"/>
          <w:color w:val="000000"/>
          <w:sz w:val="28"/>
        </w:rPr>
        <w:t xml:space="preserve"> сәйкес тиісті ведомстволық құқықтық актілерді белгіленген тәртіппен қабылдасын және Қазақстан Республикасының Үкіметін қабылданған шаралар туралы хабардар етсін.</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2018 жылғы 8 қазандағы</w:t>
            </w:r>
            <w:r>
              <w:br/>
            </w:r>
            <w:r>
              <w:rPr>
                <w:rFonts w:ascii="Times New Roman"/>
                <w:b w:val="false"/>
                <w:i w:val="false"/>
                <w:color w:val="000000"/>
                <w:sz w:val="20"/>
              </w:rPr>
              <w:t>№ 126-ө өкімімен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"Қазақстан Республикасының кейбір заңнамалық актілеріне жоғары оқу орындарының академиялық және басқару дербестігін кеңейту мәселелері бойынша өзгерістер мен толықтырулар енгізу туралы" 2018 жылғы 4 шілдедегі Қазақстан Республикасының Заңын іске асыру мақсатында қабылдануы қажет құқықтық актілердің тізбесі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6681"/>
        <w:gridCol w:w="284"/>
        <w:gridCol w:w="1417"/>
        <w:gridCol w:w="716"/>
        <w:gridCol w:w="2761"/>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актінің атауы</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нысаны</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 мемлекеттік орган</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актінің уақтылы және сапалы әзірленуіне жауапты адам</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білім алуға ақы төлеу үшін білім беру грантын беру ережесін бекіту туралы" Қазақстан Республикасы Үкіметінің 2008 жылғы 23 қаңтардағы № 58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қазан</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Аймағамбетов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оқу орындарының ерекше мәртебесі туралы ережені бекіту туралы" Қазақстан Республикасы Үкіметінің 2017 жылғы 14 ақпандағы № 66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қазан</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Аймағамбетов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кейбір шешімдерінің күші жойылды деп тану туралы</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қазан</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Аймағамбетов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"Маманды жұмысқа жіберу, өз бетімен жұмысқа орналасу құқығын беру, мемлекеттік білім беру тапсырысы негізінде білім алған азаматтарды жұмысын өтеу жөніндегі міндетінен босату немесе олардың міндетін тоқтату қағидаларын бекіту және "Білім беру грантын беру ережесін бекіту туралы" Қазақстан Республикасы Үкіметінің 2008 жылғы 23 қаңтардағы № 58 қаулысына өзгерістер мен толықтырулар енгізу туралы" Республикасы Үкіметінің 2012 жылғы 30 наурыздағы № 390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қазан</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 Асылова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"Болашақ" халықаралық стипендиясын тағайындау үшін үміткерлерді іріктеу қағидаларын бекіту және "Болашақ" халықаралық стипендиясын жұмсау бағыттарын айқындау туралы" Қазақстан Республикасы Үкіметінің 2008 жылғы 11 маусымдағы № 573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қазан</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 Асылова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ұйымдарын мемлекеттік аттестаттау ережесін бекіту туралы" Қазақстан Республикасы Үкіметінің 2007 жылғы 24 желтоқсандағы № 1270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қазан</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 Асылова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саласындағы лицензиарларды айқындау туралы" Қазақстан Республикасы Үкіметінің 2015 жылғы 21 қарашадағы № 934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қазан</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 Асылова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ІІМ, Қорғанысмині, БП (келісім бойынша), Қаржымині, Еңбекмині, ҰҚК (келісім бойынша)</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қазан</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 Асылова, Б.Б. Бисенқұлов, Т.С. Мұхтаров, А.И. Лукин, Т.М. Савельева, Н.Б. Әлтаев, М.Ө. Қалқабаев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министрлігінің мәселелері" туралы Қазақстан Республикасы Үкіметінің 2004 жылғы 28 қазандағы № 1111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қазан</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 Өрсариев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білімі бар кадрларды даярлауға мемлекеттік білім беру тапсырысын қалыптастыру және бөлу қағидаларын бекіту туралы</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қазан</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Аймағамбетов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уәкілетті органның операторын айқындау туралы</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қазан</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 Асылова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Студенттерді, магистранттар мен докторанттарды жатақханалардағы орындармен қамтамасыз етуге мемлекеттік тапсырысты бекіту туралы</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қазан</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 Асылова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Студенттерді, магистранттарды және докторанттарды жатақханалардағы орындармен қамтамасыз етуге мемлекеттік тапсырысты орналастыру туралы</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қазан</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 Асылова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Студенттерді, магистранттарды және докторанттарды жатақханалардағы орындармен қамтамасыз етуге мемлекеттік тапсырыстың мөлшерін анықтау әдістемесін бекіту туралы</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қазан</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 Асылова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ұйымдарында білім алушыларды тамақтандыруды ұйымдастыру, сондай-ақ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етумен байланысты тауарлар сатып алу қағидаларын бекіту туралы</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қазан</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 Асылова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ұйымдарында білім алушыларды тамақтандыруды ұйымдастыру бойынша көрсетілетін қызметтерді, тауарларды, сондай-ақ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етумен байланысты тауарларды жосықсыз берушілердің тізбесін қалыптастыру қағидаларын бекіту туралы</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қазан</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 Асылова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бойынша жоғары және (немесе) жоғары оқу орнынан кейінгі білім беру ұйымдарына білім алушыларды қабылдау қорытындылары бойынша мониторинг жүргізу қағидаларын бекіту туралы</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қазан</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Аймағамбетов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берудің барлық деңгейінің мемлекеттік жалпыға міндетті білім беру стандарттарын бекіту туралы</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қазан</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Э.А. Суханбердиева, А.Қ. Аймағамбетов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 үшін жалпы білім беру пәндері циклінің үлгілік оқу бағдарламаларын бекіту туралы</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қазан</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Аймағамбетов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министрлігінің кейбір бұйрықтарының күші жойылды деп тану туралы</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қазан</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Аймағамбетов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білімнің жалпы білім беретін оқу бағдарламаларын, техникалық және кәсіптік, орта білімнен кейінгі, жоғары және жоғары оқу орнынан кейінгі білімнің білім беру бағдарламаларын іске асыратын білім беру ұйымдарына оқуға қабылдаудың үлгі қағидаларын бекіту туралы</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қазан</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Аймағамбетов, Э.А. Суханбердиева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үлгілердегі білім беру ұйымдары қызметінің үлгілік қағидаларын бекіту туралы</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қазан</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Э.А. Суханбердиева, А.Қ. Аймағамбетов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білімнің мамандықтары мен біліктіліктерінің сыныптауышын бекіту туралы</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қазан</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Э.А. Суханбердиева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білімі бар кадрларды даярлау бағыттарының сыныптауышын бекіту туралы</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қазан</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Аймағамбетов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Экстернат және сырттай оқу нысандарында оқытуға жол берілмейтін жоғары білімі бар кадрларды даярлау бағыттарының тізбесін бекіту туралы</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қазан</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Аймағамбетов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"Сырттай, кешкі нысандарда және экстернат нысанында білім алуға жол берілмейтін кәсіптер мен мамандықтардың тізбесін және Жоғары білімнің білім беру бағдарламаларын іске асыратын білім беру ұйымдарында экстернат нысанында оқытуға рұқсат беру қағидаларын бекіту туралы" Қазақстан Республикасы Білім және ғылым министрінің 2010 жылғы 8 ақпандағы № 40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қазан</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Э.А. Суханбердиева, А.Қ. Аймағамбетов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алушыларды білім беру ұйымдарының түрлері бойынша ауыстыру және қайта қабылдау қағидаларын бекіту туралы" Қазақстан Республикасы Білім және ғылым министрінің 2015 жылғы 20 қаңтардағы № 19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қазан</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Аймағамбетов, Э.А. Суханбердиева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ұйымдарында білім алушыларға академиялық демалыстар беру қағидаларын бекіту туралы" Қазақстан Республикасы Білім және ғылым министрінің 2014 жылғы 4 желтоқсандағы № 506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қазан</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Аймағамбетов, Э.А. Суханбердиева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алушылардың үлгеріміне ағымдық бақылау, аралық және қорытынды аттестаттау өткізудің үлгілік қағидаларын бекіту туралы" Қазақстан Республикасы Білім және ғылым министрінің 2008 жылғы 18 наурыздағы № 125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қазан</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Э.А. Суханбердиева, А.Қ. Аймағамбетов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қызметтерін көрсетудің үлгілік шартының және кәсіптік практикадан өткізуге арналған үлгілік шарт нысандарын бекіту туралы" Қазақстан Республикасы Білім және ғылым министрінің 2016 жылғы 28 қаңтардағы № 93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қазан</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Э.А. Суханбердиева, А.Қ. Аймағамбетов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берудің Республикалық оқу-әдістемелік кеңесін және мамандарды даярлау бағыттары бойынша оқу-әдістемелік бірлестіктерді құру және олардың қызметі туралы ережені бекіту туралы</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қазан</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Аймағамбетов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"Педагог қызметкерлер мен оларға теңестірілген тұлғалардың, лауазымдарының үлгілік біліктілік сипаттамаларын бекіту туралы" Қазақстан Республикасы Білім және ғылым министрінің 2009 жылғы 13 шілдедегі № 338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қазан</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Э.А. Суханбердиева, А.Қ. Аймағамбетов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орта білім беру ұйымдарының басшыларын конкурстық тағайындау қағидасын бекіту туралы" Қазақстан Республикасы Білім және ғылым министрінің 2012 жылғы 21 ақпандағы № 57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қазан</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Э.А. Суханбердиева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Формальды емес білім беретін, танылған ұйымдардың тізбесіне енгізілген ұйымдар беретін формальды емес білім арқылы ересектер алған оқу нәтижелерін тану қағидаларын бекіту</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қазан</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Аймағамбетов, Э.А. Суханбердиева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Формальды емес білім беретін ұйымдарды тану және формальды емес білім беретін, танылған ұйымдардың тізбесін қалыптастыру қағидаларын бекіту туралы</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қазан</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Аймағамбетов, Э.А. Суханбердиева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нарығының қажеттіліктерін ескере отырып, техникалық және кәсіптік, орта білімнен кейінгі, жоғары және жоғары оқу орнынан кейінгі білімі бар мамандарды даярлауға, жоғары оқу орындарының дайындық бөлімдеріне, сондай-ақ мектепке дейінгі тәрбиелеу мен оқытуға, орта білім беруге мемлекеттік білім беру тапсырысын орналастыру қағидаларын бекіту туралы" Қазақстан Республикасы Білім және ғылым министрінің 2016 жылғы 29 қаңтардағы № 122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қазан</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Аймағамбетов, Э.А. Суханбердиева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тәрбие мен оқытудың, орта, техникалық және кәсіптік, орта білімнен кейінгі, жоғары және жоғары оқу орнынан кейінгі білім берудің жан басына шаққандағы нормативтік қаржыландыру қағидаларын бекіту туралы" Қазақстан Республикасы Білім және ғылым министрінің 2017 жылғы 27 қарашадағы № 596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қазан</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 Асылова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тәрбие мен оқытудың, орта, техникалық және кәсіптік, орта білімнен кейінгі, жоғары және жоғары оқу орнынан кейінгі білім берудің жан басына шаққандағы нормативтік қаржыландыру әдістемесін бекіту туралы" Қазақстан Республикасы Білім және ғылым министрінің 2017 жылғы 27 қарашадағы № 597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қазан</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 Асылова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Студенттерді, магистранттар мен докторанттарды жатақханалардағы орындармен қамтамасыз етуге мемлекеттік тапсырысты орналастыру қағидаларын бекіту туралы</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қазан</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 Асылова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білім беру тапсырысына байланысты қызметтер көрсетудің Тізбесін бекіту туралы" Қазақстан Республикасы Білім және ғылым министрінің 2012 жылғы 1 тамыздағы № 350 </w:t>
            </w:r>
            <w:r>
              <w:rPr>
                <w:rFonts w:ascii="Times New Roman"/>
                <w:b w:val="false"/>
                <w:i w:val="false"/>
                <w:color w:val="000000"/>
                <w:sz w:val="20"/>
              </w:rPr>
              <w:t>бұйрығына</w:t>
            </w:r>
            <w:r>
              <w:rPr>
                <w:rFonts w:ascii="Times New Roman"/>
                <w:b w:val="false"/>
                <w:i w:val="false"/>
                <w:color w:val="000000"/>
                <w:sz w:val="20"/>
              </w:rPr>
              <w:t xml:space="preserve"> толықтыру енгізу туралы</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қазан</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 Асылова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"Базалық жоғары оқу орындарында магистрлер мен PhD докторларын нысаналы даярлау тетігін бекіту туралы" Қазақстан Республикасы Білім және ғылым министрінің міндетін атқарушының 2012 жылғы 22 мамырдағы № 235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қазан</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Аймағамбетов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"Кәсіптік практиканы ұйымдастыру мен өткізу қағидаларын және практика базалары ретінде ұйымдарды айқындау қағидаларын бекіту туралы" Қазақстан Республикасы Білім және ғылым министрінің 2016 жылғы 29 қаңтардағы № 107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қазан</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Аймағамбетов, Э.А. Суханбердиева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білім беру ұйымдарының жатақханаларындағы орындарды бөлу қағидаларын бекіту туралы" Қазақстан Республикасы Білім және ғылым министрінің 2016 жылғы 22 қаңтардағы № 66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қазан</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 Асылова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ұйымының даму бағдарламасының құрылымын және оны әзірлеу қағидаларын бекіту туралы</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қазан</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Аймағамбетов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Стипендиялық бағдарламаларға қатысу үшін үміткерлерді іріктеу қағидаларын бекіту туралы</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қазан</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Аймағамбетов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 басына шаққандағы нормативтік қаржыландыру іске асырылатын білім беру ұйымдарының типтері мен түрлерінің тізбесін бекіту туралы</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қазан</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 Асылова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ұйымдық-құқықтық нысанда құрылған орта білім беру ұйымдарын шаруашылық жүргізу құқығындағы мемлекеттік кәсіпорынның ұйымдық-құқықтық нысанына қайта ұйымдастыру үшін өлшемшарттарды бекіту туралы</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қазан</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 Асылова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Мамандықтар мен біліктіліктердің, әскери, арнаулы оқу орындарында іске асырылатын білім беру бағдарламаларының тізбелерін бекіту туралы</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қазан</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Мұхтаров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арнаулы оқу орындарында іске асырылатын білім беру бағдарламаларының тізбесін бекіту туралы</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бұйрықтар</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(келісім бойынша), ҰҚК (келісім бойынша), ІІМ</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қазан</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 Лукин, М.Ө. Қалқабаев, Б.Б Бисенқұлов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"Оқытудың кредиттік технологиясы бойынша оқу процесін ұйымдастыру қағидаларын бекіту туралы" Қазақстан Республикасы Білім және ғылым министрінің 2011 жылғы 20 сәуірдегі № 152 </w:t>
            </w:r>
            <w:r>
              <w:rPr>
                <w:rFonts w:ascii="Times New Roman"/>
                <w:b w:val="false"/>
                <w:i w:val="false"/>
                <w:color w:val="000000"/>
                <w:sz w:val="20"/>
              </w:rPr>
              <w:t>бұйрығына</w:t>
            </w:r>
            <w:r>
              <w:rPr>
                <w:rFonts w:ascii="Times New Roman"/>
                <w:b w:val="false"/>
                <w:i w:val="false"/>
                <w:color w:val="000000"/>
                <w:sz w:val="20"/>
              </w:rPr>
              <w:t xml:space="preserve"> өзгеріс енгізу туралы</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қазан</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Аймағамбетов, Э.А. Суханбердиева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ұйымдары түрлерінің номенклатурасын бекіту туралы" Қазақстан Республикасы Білім және ғылым министрінің 2013 жылғы 22 ақпандағы № 50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қазан</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Аймағамбетов, Э.А. Суханбердиева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және жоғары оқу орнынан кейінгі білім беру ұйымдары қызметінің үлгілік қағидаларын бекіту туралы" Қазақстан Республикасы Білім және ғылым министрінің 2013 жылғы 16 қазандағы № 420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қазан</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Аймағамбетов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 профессор-оқытушылар құрамының жалпы санын есептеу үшін білім алушылар санының оқытушыларға орташа арақатынасын бекіту туралы</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қазан</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Аймағамбетов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"Аккредиттеу органдарын, оның ішінде шетелдік аккредиттеу органдарын тану және танылған аккредиттеу органдарының, аккредиттелген білім беру ұйымдарының және білім беру бағдарламаларының тізілімін қалыптастыру қағидаларын бекіту туралы" Қазақстан Республикасының Білім және ғылым министрінің 2016 жылғы 1 қарашадағы № 629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қазан</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Аймағамбетов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қызметіне қойылатын біліктілік талаптарын және оларға сәйкестікті растайтын құжаттардың тізбесін бекіту туралы" Қазақстан Республикасы Білім және ғылым министрінің 2015 жылғы 17 маусымдағы № 391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қазан</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 Асылова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жетістіктеріне сырттай бағалау жүргізу қағидаларын бекіту туралы" Қазақстан Республикасы Білім және ғылым министрінің 2016 жылғы 28 қаңтардағы № 94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қазан</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 Асылова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министрлігінің кейбір бұйрықтарына өзгерістер мен толықтырулар енгізу туралы</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қазан</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 Асылова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Интернатурада медицина кадрларын даярлау қағидаларын және Резидентурада медицина кадрларын даярлау қағидаларын бекіту туралы</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қазан</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Л.М. Ақтаева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жоғары оқу орнынан кейінгі білімі бар кадрларды нысаналы даярлау қағидаларын бекіту туралы</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қазан</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Л.М. Ақтаева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Реттелетін кәсіптер бойынша сәйкестікті растау және біліктілік беру қағидаларын бекіту туралы</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бұйрықтар</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ДСМ, АШМ, ИДМ, ЭМ, БП (келісім бойынша), ІІМ, Әділетмині, Қаржымині</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қараша</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Аймағамбетов, Л.М. Ақтаева, А.К. Евниев, Р.В. Скляр, Б.У. Ақшолақов, А.И. Лукин, М.О. Бисенқұлов, Н.В. Пан, Т.М. Савельева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арнаулы оқу орындарының тауарларды (жұмыстарды, көрсетілетін қызметтерді) өткізуі жөніндегі ақылы қызмет түрлерін көрсету және олардың тауарларды (жұмыстарды, көрсетілетін қызметтерді) өткізуден түскен ақшаны жұмсау қағидаларын бекіту туралы</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бұйрықтар</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 БП (келісім бойынша), ҰҚК (келісім бойынша), ІІМ</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қазан</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Мұхтаров, А.И. Лукин, М.Ө. Қалқабаев, Б.Б. Бисенқұлов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Бас прокуратурасының Қазақстан Республикасының Бас прокуратурасы жанындағы Құқық қорғау академиясының білім беру қызметі мәселелері жөніндегі кейбір бұйрықтарына өзгерістер енгізу туралы</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(келісім бойынша), БҒМ</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қазан</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 Лукин, А.Қ. Аймағамбетов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"Әскери оқу орындарында әскери қызметшілердің оқуына жұмсалған бюджет қаражатын мемлекетке өтеу қағидаларын бекіту туралы" Қазақстан Республикасы Қорғаныс министрінің 2017 жылғы 20 шілдедегі № 372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қазан</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Мұхтаров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"Мемлекеттік-жекешелік әріптестік жобаларын жоспарлаудың және іске асырудың кейбір мәселелері туралы" Қазақстан Республикасының Ұлттық экономика министрі міндетін атқарушының 2015 жылғы 25 қарашадағы № 725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қазан</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 Даленов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"Концессиялық жобаларды жоспарлаудың және іске асырудың кейбір мәселелері туралы" Қазақстан Республикасы Ұлттық экономика министрінің 2014 жылғы 22 желтоқсандағы № 157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қазан</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 Даленов, Р.Б. Бекетаев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және өнер саласындағы білім беру ұйымдары қызметінің қағидаларын бекіту туралы" Қазақстан Республикасы Мәдениет және спорт министрінің 2015 жылғы 27 ақпандағы № 77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қазан</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 Райымқұлова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Ұлттық ұланының әскери қызметшілерін оқытуға жұмсалған бюджет қаражатын мемлекетке өтеу қағидаларын бекіту туралы" Қазақстан Республикасы Ішкі істер министрінің 2015 жылғы 10 наурыздағы № 200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қазан</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Бисенқұлов, Р.Ф. Жақсылықов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арнаулы оқу орындарының ақылы негізде берілетін тауарларына (жұмыстарына, көрсетілетін қызметтеріне) бағаларды бекіту туралы</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бұйрықтар</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 БП (келісім бойынша), ҰҚК (келісім бойынша), ІІМ</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қазан</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Мұхтаров, А.И. Лукин, М.Ө. Қалқабаев, Б.Б. Бисенқұлов</w:t>
            </w:r>
          </w:p>
        </w:tc>
      </w:tr>
    </w:tbl>
    <w:bookmarkStart w:name="z7" w:id="5"/>
    <w:p>
      <w:pPr>
        <w:spacing w:after="0"/>
        <w:ind w:left="0"/>
        <w:jc w:val="both"/>
      </w:pPr>
      <w:r>
        <w:rPr>
          <w:rFonts w:ascii="Times New Roman"/>
          <w:b w:val="false"/>
          <w:i w:val="false"/>
          <w:color w:val="000000"/>
          <w:sz w:val="28"/>
        </w:rPr>
        <w:t>
      Ескертпе: аббревиатуралардың толық жазылуы:</w:t>
      </w:r>
    </w:p>
    <w:bookmarkEnd w:id="5"/>
    <w:p>
      <w:pPr>
        <w:spacing w:after="0"/>
        <w:ind w:left="0"/>
        <w:jc w:val="both"/>
      </w:pPr>
      <w:r>
        <w:rPr>
          <w:rFonts w:ascii="Times New Roman"/>
          <w:b w:val="false"/>
          <w:i w:val="false"/>
          <w:color w:val="000000"/>
          <w:sz w:val="28"/>
        </w:rPr>
        <w:t>
      ҰҚК - Қазақстан Республикасының Ұлттық қауіпсіздік комитеті</w:t>
      </w:r>
    </w:p>
    <w:p>
      <w:pPr>
        <w:spacing w:after="0"/>
        <w:ind w:left="0"/>
        <w:jc w:val="both"/>
      </w:pPr>
      <w:r>
        <w:rPr>
          <w:rFonts w:ascii="Times New Roman"/>
          <w:b w:val="false"/>
          <w:i w:val="false"/>
          <w:color w:val="000000"/>
          <w:sz w:val="28"/>
        </w:rPr>
        <w:t>
      БП - Қазақстан Республикасының Бас прокуратурасы</w:t>
      </w:r>
    </w:p>
    <w:p>
      <w:pPr>
        <w:spacing w:after="0"/>
        <w:ind w:left="0"/>
        <w:jc w:val="both"/>
      </w:pPr>
      <w:r>
        <w:rPr>
          <w:rFonts w:ascii="Times New Roman"/>
          <w:b w:val="false"/>
          <w:i w:val="false"/>
          <w:color w:val="000000"/>
          <w:sz w:val="28"/>
        </w:rPr>
        <w:t>
      Қорғанысмині - Қазақстан Республикасының Қорғаныс министрлігі</w:t>
      </w:r>
    </w:p>
    <w:p>
      <w:pPr>
        <w:spacing w:after="0"/>
        <w:ind w:left="0"/>
        <w:jc w:val="both"/>
      </w:pPr>
      <w:r>
        <w:rPr>
          <w:rFonts w:ascii="Times New Roman"/>
          <w:b w:val="false"/>
          <w:i w:val="false"/>
          <w:color w:val="000000"/>
          <w:sz w:val="28"/>
        </w:rPr>
        <w:t>
      ІІМ - Қазақстан Республикасының Ішкі Істер министрлігі</w:t>
      </w:r>
    </w:p>
    <w:p>
      <w:pPr>
        <w:spacing w:after="0"/>
        <w:ind w:left="0"/>
        <w:jc w:val="both"/>
      </w:pPr>
      <w:r>
        <w:rPr>
          <w:rFonts w:ascii="Times New Roman"/>
          <w:b w:val="false"/>
          <w:i w:val="false"/>
          <w:color w:val="000000"/>
          <w:sz w:val="28"/>
        </w:rPr>
        <w:t>
      БҒМ - Қазақстан Республикасының Білім және ғылым министрлігі</w:t>
      </w:r>
    </w:p>
    <w:p>
      <w:pPr>
        <w:spacing w:after="0"/>
        <w:ind w:left="0"/>
        <w:jc w:val="both"/>
      </w:pPr>
      <w:r>
        <w:rPr>
          <w:rFonts w:ascii="Times New Roman"/>
          <w:b w:val="false"/>
          <w:i w:val="false"/>
          <w:color w:val="000000"/>
          <w:sz w:val="28"/>
        </w:rPr>
        <w:t>
      ДСМ - Қазақстан Республикасының Денсаулық сақтау министрлігі</w:t>
      </w:r>
    </w:p>
    <w:p>
      <w:pPr>
        <w:spacing w:after="0"/>
        <w:ind w:left="0"/>
        <w:jc w:val="both"/>
      </w:pPr>
      <w:r>
        <w:rPr>
          <w:rFonts w:ascii="Times New Roman"/>
          <w:b w:val="false"/>
          <w:i w:val="false"/>
          <w:color w:val="000000"/>
          <w:sz w:val="28"/>
        </w:rPr>
        <w:t>
      ИДМ - Қазақстан Республикасының Инвестициялар және даму министрлігі</w:t>
      </w:r>
    </w:p>
    <w:p>
      <w:pPr>
        <w:spacing w:after="0"/>
        <w:ind w:left="0"/>
        <w:jc w:val="both"/>
      </w:pPr>
      <w:r>
        <w:rPr>
          <w:rFonts w:ascii="Times New Roman"/>
          <w:b w:val="false"/>
          <w:i w:val="false"/>
          <w:color w:val="000000"/>
          <w:sz w:val="28"/>
        </w:rPr>
        <w:t>
      МСМ - Қазақстан Республикасының Мәдениет және спорт министрлігі</w:t>
      </w:r>
    </w:p>
    <w:p>
      <w:pPr>
        <w:spacing w:after="0"/>
        <w:ind w:left="0"/>
        <w:jc w:val="both"/>
      </w:pPr>
      <w:r>
        <w:rPr>
          <w:rFonts w:ascii="Times New Roman"/>
          <w:b w:val="false"/>
          <w:i w:val="false"/>
          <w:color w:val="000000"/>
          <w:sz w:val="28"/>
        </w:rPr>
        <w:t>
      ҰЭМ - Қазақстан Республикасының Ұлттық экономика министрлігі</w:t>
      </w:r>
    </w:p>
    <w:p>
      <w:pPr>
        <w:spacing w:after="0"/>
        <w:ind w:left="0"/>
        <w:jc w:val="both"/>
      </w:pPr>
      <w:r>
        <w:rPr>
          <w:rFonts w:ascii="Times New Roman"/>
          <w:b w:val="false"/>
          <w:i w:val="false"/>
          <w:color w:val="000000"/>
          <w:sz w:val="28"/>
        </w:rPr>
        <w:t>
      АШМ - Қазақстан Республикасының Ауыл шаруашылығы министрлігі</w:t>
      </w:r>
    </w:p>
    <w:p>
      <w:pPr>
        <w:spacing w:after="0"/>
        <w:ind w:left="0"/>
        <w:jc w:val="both"/>
      </w:pPr>
      <w:r>
        <w:rPr>
          <w:rFonts w:ascii="Times New Roman"/>
          <w:b w:val="false"/>
          <w:i w:val="false"/>
          <w:color w:val="000000"/>
          <w:sz w:val="28"/>
        </w:rPr>
        <w:t>
      Еңбекмині - Қазақстан Республикасының Еңбек және халықты әлеуметтік қорғау министрлігі</w:t>
      </w:r>
    </w:p>
    <w:p>
      <w:pPr>
        <w:spacing w:after="0"/>
        <w:ind w:left="0"/>
        <w:jc w:val="both"/>
      </w:pPr>
      <w:r>
        <w:rPr>
          <w:rFonts w:ascii="Times New Roman"/>
          <w:b w:val="false"/>
          <w:i w:val="false"/>
          <w:color w:val="000000"/>
          <w:sz w:val="28"/>
        </w:rPr>
        <w:t>
      Қаржымині - Қазақстан Республикасының Қаржы министрлігі</w:t>
      </w:r>
    </w:p>
    <w:p>
      <w:pPr>
        <w:spacing w:after="0"/>
        <w:ind w:left="0"/>
        <w:jc w:val="both"/>
      </w:pPr>
      <w:r>
        <w:rPr>
          <w:rFonts w:ascii="Times New Roman"/>
          <w:b w:val="false"/>
          <w:i w:val="false"/>
          <w:color w:val="000000"/>
          <w:sz w:val="28"/>
        </w:rPr>
        <w:t>
      ЭМ - Қазақстан Республикасының Энергетика министрлігі</w:t>
      </w:r>
    </w:p>
    <w:p>
      <w:pPr>
        <w:spacing w:after="0"/>
        <w:ind w:left="0"/>
        <w:jc w:val="both"/>
      </w:pPr>
      <w:r>
        <w:rPr>
          <w:rFonts w:ascii="Times New Roman"/>
          <w:b w:val="false"/>
          <w:i w:val="false"/>
          <w:color w:val="000000"/>
          <w:sz w:val="28"/>
        </w:rPr>
        <w:t>
      Әділетмині - Қазақстан Республикасының Әділет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