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abf7" w14:textId="d4ba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"Қайырымдылықты дамыту мәселелері жөніндегі кеңес туралы" Қазақстан Республикасы Премьер-Министрінің 2018 жылғы 2 наурыздағы № 24-ө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10 қазандағы № 127-ө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"Қайырымдылықты дамыту жөніндегі кеңес туралы" Қазақстан Республикасы Премьер-Министрінің 2018 жылғы 2 наурыздағы № 24-ө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өкіммен бекітілген Қайырымдылықты дамыту мәселелері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Кеңестің жұмыс органы Қазақстан Республикасының Қоғамдық даму министрлігі болып табылады.".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Қайырымдылықты дамыту мәселелері жөніндегі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халқы Ассамблеясы төрағасының орынбасары Қазақстан Республикасы Президенті Әкімшілігінің Қазақстан халқы Ассамблеясы хатшылығының меңгерушісі, 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Қоғамдық даму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Қоғамдық даму министрлігі Қоғамдық келісім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"Уақып" қазақстандық қоры" корпоративтік қайырымдылық қорының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жанындағы "Қоғамдық келісім" республикалық мемлекеттік мекемесінің директоры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