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1290" w14:textId="9ba1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жанындағы консультативтік-кеңесші органдардың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29 қарашадағы № 152-ө өкімі. Күші жойылды - Қазақстан Республикасы Премьер-Министрінің 2022 жылғы 27 қазандағы № 176-ө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27.10.2022 </w:t>
      </w:r>
      <w:r>
        <w:rPr>
          <w:rFonts w:ascii="Times New Roman"/>
          <w:b w:val="false"/>
          <w:i w:val="false"/>
          <w:color w:val="ff0000"/>
          <w:sz w:val="28"/>
        </w:rPr>
        <w:t>№ 176-ө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 тілі әліпбиін латын графикасына көшіру жөніндегі ұлттық комиссия туралы" Қазақстан Республикасы Премьер-Министрінің 2017 жылғы 14 қарашадағы № 153-ө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 тілі әліпбиін латын графикасына көшіру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(келісім бойынша) енгізілсін;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кұрамынан Ғ. Есім, Ғ.М. Мұтанов, Б.Ө. Жақыпов шығарылсын;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 тілі әліпбиін латын графикасына көшіру жөніндегі ұлттық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қосымшаға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"Мемлекеттік тіл саясатын одан әрі жетілдіру жөніндегі комиссия туралы" Қазақстан Республикасы Премьер-Министрінің 2015 жылғы 7 қазандағы № 89-ө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"Мемлекеттік тіл саясатын одан әрі жетілдіру жөніндегі комиссия туралы" Қазақстан Республикасы Премьер-Министрінің 2015 жылғы 7 қазандағы № 89-ө өкіміне өзгеріс енгізу туралы" Қазақстан Республикасы Премьер-Министрінің 2018 жылғы 25 маусымдағы № 75-ө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 тілі әліпбиін латын графикасына кешіру жөніндегі ұлттық комиссия туралы ереже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 тілі әліпбиін латын графикасына кешіру жөніндегі ұлттық комиссия (бұдан әрі - Комиссия) Қазақстан Республикасы Үкіметінің жанындағы консультативтік-кеңесші орган болып табылады.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қазақ әліпбиін латын графикасына кешіру, мемлекеттік тіл саясатын іске асыру және мемлекеттік тілді енгізу тиімділігін арттыру мәселелері бойынша ұсыныстар әзірлеу болып табылады.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Қазақстан Республикасы Президентінің және Үкіметінің актілерін және Қазақстан Республикасының өзге де нормативтік құқықтық актілерін, сондай-ақ осы Ережені басшылыққа алады.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Мәдениет және спорт министрлігі Комиссияның жұмыс органы болып табылады.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отырыстары қажеттілігіне қарай, бірақ жылына кемінде екі рет өткізіледі.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негізгі міндеті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негізгі міндеті: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латын графикасына кешу кезінде туындайтын проблемалар мен қиындықтарды анықтау мақсатында латын графикасына кешкен елдердің тәжірибесін зерделеу және талдау нәтижесі;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 тілі әліпбиін латын графикасына көшіру;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 тілі әліпбиін латын графикасына кешірудің тәсілдерін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тіл саясатын жетілдіру;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тілді кешенді және жүйелі дамыту мен енгізу, этностардың тілдерін сақтау, ағылшын тілін тереңірек және қарқынды үйрену жүйесін құру;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тілдерді дамыту мен қолдануға бағытталған нысаналы мемлекеттік бағдарламалар мен жоспарлардың жобаларын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бірыңғай мемлекеттік саясатты іске асыру жөніндегі қызметті ақпараттық, әдістемелік қамтамасыз ету бойынша ұсыныстар әзірлеу болып табылады.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қызметін ұйымдастыру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жұмысының ұйымдастырылуы мен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 мен жұмыс топтарын құру тәртібі, қызметі мен таратылуы туралы нұсқаулыққа сәйкес жүзеге асырылады.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