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3a987" w14:textId="583a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11 желтоқсандағы № 153-ө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Стандарттау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w:t>
      </w:r>
      <w:r>
        <w:rPr>
          <w:rFonts w:ascii="Times New Roman"/>
          <w:b w:val="false"/>
          <w:i w:val="false"/>
          <w:color w:val="000000"/>
          <w:sz w:val="28"/>
        </w:rPr>
        <w:t xml:space="preserve">" 2018 жылғы 5 қазандағы Қазақстан Республикасының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 (келісім бойынша):</w:t>
      </w:r>
    </w:p>
    <w:bookmarkEnd w:id="1"/>
    <w:bookmarkStart w:name="z3" w:id="2"/>
    <w:p>
      <w:pPr>
        <w:spacing w:after="0"/>
        <w:ind w:left="0"/>
        <w:jc w:val="both"/>
      </w:pPr>
      <w:r>
        <w:rPr>
          <w:rFonts w:ascii="Times New Roman"/>
          <w:b w:val="false"/>
          <w:i w:val="false"/>
          <w:color w:val="000000"/>
          <w:sz w:val="28"/>
        </w:rPr>
        <w:t>
      1) құқықтық актілердің жобаларын әзірлесін және заңнамада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11 желтоқсандағы</w:t>
            </w:r>
            <w:r>
              <w:br/>
            </w:r>
            <w:r>
              <w:rPr>
                <w:rFonts w:ascii="Times New Roman"/>
                <w:b w:val="false"/>
                <w:i w:val="false"/>
                <w:color w:val="000000"/>
                <w:sz w:val="20"/>
              </w:rPr>
              <w:t>№ 153-ө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Қазақстан Республикасының заңдарын іске асыру мақсатында қабылдануы қажет құқықтық актілердің тізбесі</w:t>
      </w:r>
    </w:p>
    <w:bookmarkEnd w:id="4"/>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19.04.2019 </w:t>
      </w:r>
      <w:r>
        <w:rPr>
          <w:rFonts w:ascii="Times New Roman"/>
          <w:b w:val="false"/>
          <w:i w:val="false"/>
          <w:color w:val="ff0000"/>
          <w:sz w:val="28"/>
        </w:rPr>
        <w:t>№ 65-ө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597"/>
        <w:gridCol w:w="1236"/>
        <w:gridCol w:w="814"/>
        <w:gridCol w:w="813"/>
        <w:gridCol w:w="1378"/>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нысаны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сапасына, уақтылы әзірленуі мен енгізілуіне жауапты тұлға</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ұлттық органды айқындау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Автомобиль жолдары комитетінің республикалық мемлекеттік мекемелерін Қазақстан Республикасының Инвестициялар және даму министрлігі Автомобиль жолдары комитетінің "Жол активтері сапасының ұлттық орталығы" шаруашылық жүргізу құқығындағы республикалық мемлекеттік кәсіпорны етіп қайта құру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паспорттар жүйесінің ұлттық операторын (ұлттық әкімшісін) айқындау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талаптарының сақталуына мемлекеттік бақылауды (қадағалауды) қамтамасыз ету жөніндегі уәкілетті органды айқындау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кейбір мәселелері" туралы Қазақстан Республикасы Үкіметінің 2014 жылғы 19 желтоқсандағы № 995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ДСМ ІІМ ЭМ Еңбекмині Қорғанысмині ҚАӨМ МСМ АШМ Қаржымині Әділетмині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 (әскери ұлттық стандарттарды қоспағанда), ұлттың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ақпарат жіктеуіштерінің депозитарийін құру және жүргізу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ұлттың, мемлекет аралың стандарттарын және техникалық-экономикалық ақпараттың ұлттық жіктеуіштерін қолдану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құжаттардың бірыңғай мемлекеттік қорын қалыптастыру, жүргізу және қолдап отыру, сондай-ақ нормативтік техникалық құжаттардың, ресми басылымдардың көшірмелерін тарату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техникалық комитеттерді құру, олардың жұмыс істеу және тарату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өңірлік стандарттарды және шетел мемлекеттері стандарттары, шетел мемлекеттері ұйымдарының стандарттарын, техникалық-экономикалық ақпарат жіктеуіштерін, шетел мемлекеттері қауіпсіздік талаптарынан тұратын қағидаларын, нормалары мен ұсынымдарын есепке алу және қолдану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стандарттау жоспарын әзірлеу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реттеуге жататын өлшемдер тізбесін қалыптастыру қағидаларын және оларға қойылатын метрологиялық талаптарды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"Салыстырып тексеру таңбаларын дайындау, сақтау және қолдану қағидаларын бекіту туралы" Қазақстан Республикасы Премьер-Министрінің орынбасары Қазақстан Республикасы Индустрия және жаңа технологиялар министрінің 2014 жылғы 13 маусымдағы № 215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саласындағы кадрлардың біліктілігін арттыру және оларды қайта даярлау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салыстырын тексерушілерді аттестаттаудан, қайта аттестаттаудан өткізу және олардың сертификаттарын кері қайтарын алу тәртібін, сондай-ақ оларға қойылатын біліктілік талаптар қағидаларды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етудің мемлекеттік жүйесінің тізілімінде өлшемдерді орындау әдістемелерін және референтті өлшемдерді орындау әдістемелерін әзірлеу, метрологиялық аттестаттау, бекіту және тіркеу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шама бірліктерінің эталондарын және аккредиттеу субъектілері шама бірліктерінің эталондарын құру, бекіту, сақтау, қолдану және салғастыру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етудің мемлекеттік жүйесінің тізілімінде өлшем құралдарын салыстырын тексеру әдістемелерін әзірлеу, бекіту, тіркеу және қолдану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құралдарына салыстырып тексеру жүргізу және өлшемдер құралдарын салыстырын тексеру кезеңділігін белгілеу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түрін бекіту, түрін бекіту мақсатындағы сынақтар, метрологиялық аттестаттау және түрін бекіту таңбасының нысанын белгілеу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етудің мемлекеттік жүйесінің тізілімінде стандарттық үлгілердің түрін бекіту және тіркеу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етудің мемлекеттік жүйесінің тізілімін жүргізу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кезінде аккредиттеу субъектілері мен заңды тұлғалар үшін өлшемдердің қадағаланушылығын қамтамасыз ету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пайдаланымдағы автомобиль жолдарын күтіп ұстау, ағымдағы, орташа және күрделі жөндеулер кезінде орындалатын жұмыстар түрлерін сыныптауды бекіту туралы" Қазақстан Республикасы Көлік және коммуникация министрінің 2014 жылғы 24 қаңтардағы № 56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және республикалық маңызы бар жалпыға ортақ пайдаланылатын автомобиль жолдарын жөндеу мен күтіп-ұстауды қаржыландыру нормативтерін бекіту туралы" Қазақстан Республикасы Инвестициялар және даму министрінің міндетін атқарушының 2015 жылғы 17 маусымдағы № 705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"Сапаға сараптама жүргізу жөніндегі заңды тұлғалардың автомобиль жолдарын салу, реконструкциялау, жөндеу және күтіп-ұстау кезінде жұмыстар мен материалдардың сапасына сараптама жүргізуін ұйымдастыру қағидаларын бекіту туралы" Қазақстан Республикасы Инвестициялар және даму министрінің 2015 жылғы 20 наурыздағы № 305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жалпы пайдаланымдағы автомобиль жолдарын орташа жөндеуге арналған техникалық құжаттамаға ведомстволық сараптаманың ережесін бекіту туралы" Қазақстан Республикасы Көлік және коммуникация министрінің 2005 жылғы 31 қазандағы № 337-1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автомобиль жолдарының жол инфрақұрылымының қауіпсіздігін мониторингтеу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жолдарын салу, реконструкциялау, жөндеу және. күтіп ұстау, сондай-ақ аудандық, облыстық маңызы бар автомобиль жолдарының және елді мекендердегі автожолдардың жол активтерін басқару кезіндегі жұмыс пен материалдардың сапасына сараптама жүргізу бойынша жұмыстар мен қызметтердің өзіндік құнын айқындау әдістемесін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жол базасын қалыптастыру және жүргізу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жасаушыларына халықаралық сәйкестендіру кодын беру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жасаушыға халықаралық сәйкестендіру кодын беру туралы куәліктің нысанын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 жөніндегі өкілеттіктерді ұйымдарға беру туралы немесе өкілеттіктерді беруден бас тарту туралы қорытынды беру тәртібі мен шарттарын айқындау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паспортын (көлік құралы шассиінің паспортын) және өздігінен жүретін машина мен басқа да техника түрлерінің паспортын қорғау элементтеріне қойылатын талаптарды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экологиялық таза (4 және одан да жоғары экологиялық сыныбына одан да жоғары экологиялық сыныпқа сәйкес келетін; электр қозғалтқыштары бар) және олардың компоненттерінің өндірісін ынталандыру қағидаларын бекіту туралы" Қазақстан Республикасы Энергетика министрінің міндетін атқарушының 2015 жылғы 4 желтоқсандағы № 697 және Қазақстан Республикасы Инвестициялар және даму министрінің 2015 жылғы 23 желтоқсандағы № 1219 бірлескен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Инвестициялар даму министрінің бірлескен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Нұрлыбай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болын табынатын кәбілді-өткізгіш өнімнің өндірісін ынталандыру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Инвестициялар және даму министрінің бірлескен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Нұрлыбай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тобының тізіліміне енгізілген көтерме сауда нарығы субъектілерімен электр қуатын құруға арналған үлгі шартты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тобының тізіліміне енгізілген көтерме сауда нарығы субъектілерімен электр қуатының дайындығын қолдау бойынша қызметтерді сатын алу туралы үлгі шартты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 тобының тізілімін қалыптастыру және жүргізу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тапшылықты жабу үшін электр қуатын құруда тізілімге енгізілген тұтынушылардың қатысу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 буып-түю үшін қолданылатын полимер, шыны, қағаз, картон және (немесе) металлды буып-түю, құрастырылған материалдарды буып-түю өндірушілерінің (импорттаушылардың) қалдықтарын жинауды, тасымалдауды, қайта өңдеуді, залалсыздандыруды, пайдалануды және (немесе) жоюды ұйымдастыруға төлемдерді жүргізуге байланысты әлеуметтік маңызы бар азық-түлік өндірушілерінің шығындарын өтеу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Нұрлыбай</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мен қуатының болжамды теңгерімдерін әзірлеу қағидаларын бекіту туралы" Қазақстан Республикасы Энергетика министрінің 2015 жылғы 3 желтоқсандағы № 687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Күштерінің, басқа да әскерлері мен әскери қалыптастырудың қажеттіліктері үшін қолданылатын, әскери ұлттық стандарттарды әзірлеу, келісу, бекіту, тіркеу, есепке алу, өзгерту, қайта қарау, жою және күшіне ену қағидаларын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Алтынбаев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тұлғаларымен ауын шаруашылығы техникасын өнеркәсіптік құрастыру туралы келісім жасасу қағидалары мен шарттарын, сондай-ақ оны өзгерту және бұзу үшін негіздемелерді және оның үлгілік нысанын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өлшем құралдарын салыстырын туралы сертификаттарының нысандарын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реттеуге жататын өлшемдер тізбесін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және Қазақстан Республикасы Инвестициялар және даму министрінің бірлескен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реттеуге жататын өлшемдер тізбесін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Инвестицияла р және даму министрінің бірлескен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 Ақшолақов М.М. Мырзағалиев С.Қ. Есімханов С. Нұрлыбай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реттеуге жататын өлшемдер тізбесін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және Қазақстан Республикасы Инвестицияла р және даму министрінің бірлескен '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реттеуге жататын өлшемдер тізбесін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реттеуге жататын өлшемдер тізбесін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және Қазақстан Республикасы Инвестицияла р және даму министрінің бірлескен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Алтынбаев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реттеуге жататын өлшемдер тізбесін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министрінің және Қазақстан Республикасы Инвестициялар және даму министрінің бірлескен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Нұрғожин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реттеуге жататын өлшемдер тізбесін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және Қазақстан Республикасы Инвестициялар және даму министрінің бірлескен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Әлтаев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19.04.2019 </w:t>
            </w:r>
            <w:r>
              <w:rPr>
                <w:rFonts w:ascii="Times New Roman"/>
                <w:b w:val="false"/>
                <w:i w:val="false"/>
                <w:color w:val="ff0000"/>
                <w:sz w:val="20"/>
              </w:rPr>
              <w:t>№ 65-ө</w:t>
            </w:r>
            <w:r>
              <w:rPr>
                <w:rFonts w:ascii="Times New Roman"/>
                <w:b w:val="false"/>
                <w:i w:val="false"/>
                <w:color w:val="ff0000"/>
                <w:sz w:val="20"/>
              </w:rPr>
              <w:t xml:space="preserve"> өкімімен.</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реттеуге жататын өлшемдер тізбесін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Инвестицияла р және даму министрінің бірлескен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реттеуге жататын өлшемдер тізбесін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Инвестицияла р және даму министрінің бірлескен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 Қ.А. Өскенбаев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реттеуге жататын өлшемдер тізбесін бекіту туралы"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және Қазақстан Республикасы Инвестицияла р және даму министрінің бірлескен бұйрығы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ИДМ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 Қ.А. Өскенбаев</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ҚАӨМ - Қазақстан Республикасының Қорғаныс және аэроғарыш өнеркәсібі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