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3a88" w14:textId="db63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29 желтоқсандағы № 164-ө өкімі. Күші жойылды - Қазақстан Республикасы Үкіметінің 2023 жылғы 2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құрамында: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Мемлекеттік кірістер комитеті төрағасының орынбасары"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Қазынашылық комитеті төрағасының орынбасары".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