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8e61" w14:textId="c968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денсаулық сақтау мәселелері бойынша өзгерістер мен толықтырулар енгізу туралы" 2018 жылғы 28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2019 жылғы 29 қаңтардағы № 6-ө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денсаулық сақтау мәселелері бойынша өзгерістер мен толықтырулар енгізу туралы" 2018 жылғы 28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 тізбеге сәйкес тиісті ведомстволық құқықтық актілерді белгіленген тәртіппен қабылдасын және қабылданған шаралар туралы Қазақстан Республикасының Үкіметін хабардар етсін.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29 қаңтардағы</w:t>
            </w:r>
            <w:r>
              <w:br/>
            </w:r>
            <w:r>
              <w:rPr>
                <w:rFonts w:ascii="Times New Roman"/>
                <w:b w:val="false"/>
                <w:i w:val="false"/>
                <w:color w:val="000000"/>
                <w:sz w:val="20"/>
              </w:rPr>
              <w:t>№ 6-ө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денсаулық сақтау мәселелері бойынша өзгерістер мен толықтырулар енгізу туралы" 2018 жылғы 28 желтоқсандағы Қазақстан Республикасының Заңын іске асыру мақсатында қабылдануы қажет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6045"/>
        <w:gridCol w:w="3344"/>
        <w:gridCol w:w="918"/>
        <w:gridCol w:w="802"/>
        <w:gridCol w:w="735"/>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нысаны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уақтылы және сапалы әзірленуі мен енгізілуіне жауапты тұлға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байқау жасалатын мамандандырылған типтегі мемлекеттік психиатриялық мекемені күзету қағидаларын бекіту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 Бисенқұлов Л. М. Ақтаева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жүйелерінен алынатын мәліметтерге Мемлекеттік корпорацияның қол жеткізуі және оларды пайдалану қағидаларын бекіту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Әділет, Ақпарат және коммуникациялар, Білім және ғылым, Ішкі істер, Еңбек және халықты әлеуметтік қорғау, Қаржы министрлерінің және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бірлескен бұйрығы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Әділетмині АКМ БҒМ ІІМ Еңбекмині Қаржымині ЖС (келісім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 Ақтаева</w:t>
            </w:r>
            <w:r>
              <w:br/>
            </w:r>
            <w:r>
              <w:rPr>
                <w:rFonts w:ascii="Times New Roman"/>
                <w:b w:val="false"/>
                <w:i w:val="false"/>
                <w:color w:val="000000"/>
                <w:sz w:val="20"/>
              </w:rPr>
              <w:t>Ж. Б. Ешмағамбетов</w:t>
            </w:r>
            <w:r>
              <w:br/>
            </w:r>
            <w:r>
              <w:rPr>
                <w:rFonts w:ascii="Times New Roman"/>
                <w:b w:val="false"/>
                <w:i w:val="false"/>
                <w:color w:val="000000"/>
                <w:sz w:val="20"/>
              </w:rPr>
              <w:t>Д. Р. Щеглова</w:t>
            </w:r>
            <w:r>
              <w:br/>
            </w:r>
            <w:r>
              <w:rPr>
                <w:rFonts w:ascii="Times New Roman"/>
                <w:b w:val="false"/>
                <w:i w:val="false"/>
                <w:color w:val="000000"/>
                <w:sz w:val="20"/>
              </w:rPr>
              <w:t>Р. А. Бигари</w:t>
            </w:r>
            <w:r>
              <w:br/>
            </w:r>
            <w:r>
              <w:rPr>
                <w:rFonts w:ascii="Times New Roman"/>
                <w:b w:val="false"/>
                <w:i w:val="false"/>
                <w:color w:val="000000"/>
                <w:sz w:val="20"/>
              </w:rPr>
              <w:t>Б. Б. Бисенқұлов</w:t>
            </w:r>
            <w:r>
              <w:br/>
            </w:r>
            <w:r>
              <w:rPr>
                <w:rFonts w:ascii="Times New Roman"/>
                <w:b w:val="false"/>
                <w:i w:val="false"/>
                <w:color w:val="000000"/>
                <w:sz w:val="20"/>
              </w:rPr>
              <w:t>Н. Б. Әлтаев</w:t>
            </w:r>
            <w:r>
              <w:br/>
            </w:r>
            <w:r>
              <w:rPr>
                <w:rFonts w:ascii="Times New Roman"/>
                <w:b w:val="false"/>
                <w:i w:val="false"/>
                <w:color w:val="000000"/>
                <w:sz w:val="20"/>
              </w:rPr>
              <w:t>Р. С. Еңсебаев</w:t>
            </w:r>
            <w:r>
              <w:br/>
            </w:r>
            <w:r>
              <w:rPr>
                <w:rFonts w:ascii="Times New Roman"/>
                <w:b w:val="false"/>
                <w:i w:val="false"/>
                <w:color w:val="000000"/>
                <w:sz w:val="20"/>
              </w:rPr>
              <w:t>Қ. О. Елібаев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денсаулық сақтау шоттарының деректерін қалыптастыру және пайдалану қағидаларын бекіту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 Әбішев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медициналық-санитариялық қағидалар мен қоғамдық денсаулық сақтаудың жаһандық бағдарламасы бойынша ұлттық үйлестірушінің мәртебесі және өкілеттігі туралы ережені бекіту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Цой</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төлеуді жүзеге асыру қағидаларын бекіту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Цой</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инфрақұрылымын дамытудың бірыңғай перспективалық жоспарын қалыптастыру, келісу және бекіту қағидаларын бекіту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 Әбішев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әсерімен байланысты аурулар тізбесін және себептік байланысын анықтау қағидаларын бекіту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 Ақтаева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ғылыми ұйымдар мен білім беру ұйымдарының ғылыми-педагог кадрларын бағалау қағидаларын, білім алушылардың медициналық білім беру бағдарламалары бойынша білімі мен дағдыларын бағалау қағидаларын бекіту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 Әбішев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 жөніндегі ақпаратты беру қағидаларын бекіту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Цой</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бар науқастарды динамикалық байқау қағидаларын бекіту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 Ақтаева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нормативтік құқықтық актілердің, гигиеналық нормативтердің және техникалық регламенттердің талаптарына сәйкес келмейтін өнімнің тізілімін жүргізу қағидаларын бекіту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Цой</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байқауға жататын науқастардың созылмалы аурулар тізбесін, тегін медициналық көмектің кепілдік берілген көлемі шеңберінде динамикалық байқауға жатпайтын аурулар мен шұғыл және жоспарлы стоматологиялық көмек алуға жататын халықтың жекелеген санаттары тізбесін, медициналық-әлеуметтік көмек көрсетілетін әлеуметтік мәні бар аурулар тізбесін, диагностикалық қызметтер, оның ішінде зертханалық диагностика тізбесін, инфекциялық аурулар мен айналадағыларға қауіп төндіретін аурулар тізбесін, алғашқы медициналық-санитариялық көмек маманының немесе медициналық ұйымның жолдамасы бойынша медициналық оңалту және қалпына келтіру еміне жататын аурулар (жай-күйлер) тізбесін бекіту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 Ақтаева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пациенттің тіршілік көрсетілімдері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 Қазақстан Республикасында тіркелмеген дәрілік заттар мен медициналық бұйымдарды қолдану қағидаларын бекіту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Цой</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емдеуге жіберілген туберкулезбен ауыратын науқастарға медициналық көмек көрсету қағидаларын бекіту және Қазақстан Республикасы Денсаулық сақтау министрінің кейбір бұйрықтарының күші жойылды деп тану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 Ақтаева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 медициналық куәландыруға және медициналық қолдану үшін қан өнімдерін өндіру кезіндегі қауіпсіздікке және сапаға қойылатын талаптарды бекіту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 Ақтаева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HLA-зертханалар туралы ережені бекіту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 Ақтаева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ғылыми ұйымдар мен білім беру ұйымдарының стратегиялық әріптестерді тарту қағидаларын бекіту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 Әбішев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зерттеулер жүргізу қағидаларын және зерттеу орталықтарына қойылатын талаптарды бекіту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 Әбішев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Биоэтика жөніндегі орталық комиссияның құрамын және ол туралы ережені бекіту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 Әбішев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 оның компоненттерін дайындау, өңдеу, сақтау, өткізу номенклатурасын, қағидаларын, сондай-ақ, қанды, оның компоненттері мен препараттарын сақтау, құю қағидаларын бекіту туралы" Қазақстан Республикасы Денсаулық сақтау министрінің міндетін атқарушысының 2009 жылғы 6 қарашадағы № 666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 Әбішев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ұйымдарының үлгілік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 Әбішев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колледждердің клиникаға дейінгі симуляциялық кабинеттерін жарақтандыру нормативтерін бекіту туралы" Қазақстан Республикасы Денсаулық сақтау және әлеуметтік даму министрінің 2015 жылғы 29 мамырдағы № 423 </w:t>
            </w:r>
            <w:r>
              <w:rPr>
                <w:rFonts w:ascii="Times New Roman"/>
                <w:b w:val="false"/>
                <w:i w:val="false"/>
                <w:color w:val="000000"/>
                <w:sz w:val="20"/>
              </w:rPr>
              <w:t>бұйрығына</w:t>
            </w:r>
            <w:r>
              <w:rPr>
                <w:rFonts w:ascii="Times New Roman"/>
                <w:b w:val="false"/>
                <w:i w:val="false"/>
                <w:color w:val="000000"/>
                <w:sz w:val="20"/>
              </w:rPr>
              <w:t xml:space="preserve"> өзгерістер мең толықтырулар енгізу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 Әбішев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кейбір бұйрықтарына өзгерістер мен толықтырулар енгізу туралы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 Ақтаева</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